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3fc0" w14:textId="7dd3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250. Зарегистрирован в Министерстве юстиции Республики Казахстан 3 февраля 2016 года № 13001.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рынка ценных бумаг, в которые вносятся изменения,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(Хаджиевой М.Ж.)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 и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250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вопросам рынка ценных бумаг, 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декабря 2003 года № 409 "Об утверждении Правил осуществления деятельности платежного агента на рынке ценных бумаг в Республике Казахстан" (зарегистрированное в Реестре государственной регистрации нормативных правовых актов под № 2632) следующее изменение: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платежного агента на рынке ценных бумаг в Республике Казахстан,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Выплату дохода по эмиссионным ценным бумагам и номинальной стоимости облигаций при их погашении эмитент осуществляет самостоятельно или с использованием услуг платежного агента в соответствии с заключенным договором об оказании услуг платежного агента (далее - договор).".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56 "О требованиях к содержанию договора о представлении интересов держателей исламских ценных бумаг, заключаемого между эмитентом и представителем держателей исламских ценных бумаг, и об утверждении Правил об установлении порядка исполнения функций и обязанностей представителем держателей исламских ценных бумаг, а также порядка и случаев досрочного прекращения его полномочий" (зарегистрированное в Реестре государственной регистрации нормативных правовых актов под № 5649, опубликованное 29 мая 2009 года в газете "Юридическая газета" № 80 (1677)) следующее изменение: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порядка исполнения функций и обязанностей представителем держателей исламских ценных бумаг, а также порядка и случаев досрочного прекращения его полномочий, утвержденных указанным постановлением: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органа, осуществляющего регулирование, контроль и надзор за рынком ценных бумаг (далее - уполномоченный орган), посредством направления письменного уведомления;".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01.01.2019).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34 "Об утверждении Правил применения мер раннего реагирования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портфелем" (зарегистрированное в Реестре государственной регистрации нормативных правовых актов под № 7497, опубликованное 23 июня 2012 года в газете "Казахстанская правда" № 199-200 (27018-27019)) следующие изменения: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снижение два и более раза в течение трех последовательных месяцев коэффициента достаточности собственного капитала до или ниже уровня, превышающего на 0,3 минимальное значение коэффициента достаточности собственного капитала,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7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бумаг", зарегистрированным в Реестре государственной регистрации нормативных правовых актов под № 9410 (далее – постановление № 7),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146 "Об установлении пруденциального норматива для организаций, осуществляющих брокерскую и (или) дилерскую деятельность на рынке ценных бумаг, утверждении Правил расчета пруденциального норматива для организаций, осуществляющих брокерскую и (или) дилерскую деятельность на рынке ценных бумаг", зарегистрированным в Реестре государственной регистрации нормативных правовых актов под № 9736 (далее – постановление № 146);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коэффициента достаточности собственного капитала при нахождении его первоначального значения ниже уровня, превышающего на 0,3 минимальное значение коэффициента достаточности собственного капитала,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146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Национальный Банк Республики Казахстан (далее - уполномоченный орган) осуществляет анализ деятельности Организации для выявления факторов, влияющих на ухудшение ее финансового положения, ежемесячно (по состоянию на конец месяца) на базе данных регуляторной отчетности и информации, представленной Организацией на основании письменного запроса уполномоченного органа.".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59 "Об утверждении Требований к системе управления рисками клиринговой организации, условиям и порядку мониторинга, контроля и управления рисками в клиринговой организации" (зарегистрированное в Реестре государственной регистрации нормативных правовых актов под № 7554, опубликованное 23 июня 2012 года в газете "Казахстанская правда" № 199-200 (27018-27019)) следующее изменение: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клиринговой организации, условиям и порядку мониторинга, контроля и управления рисками в клиринговой организации,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– Национальный Банк Республики Казахстан.".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60 "Об утверждении Правил инвестирования финансовых инструментов и иного имущества, входящего в состав активов инвестиционного фонда, и перечня финансовых инструментов, которые могут входить в состав акционерных и паевых инвестиционных фондов" (зарегистрированное в Реестре государственной регистрации нормативных правовых актов под № 7540, опубликованное 4 июля 2012 года в газете "Казахстанская правда" № 211-212 (27030-27031)) следующие изменения: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финансовых инструментов и иного имущества, входящего в состав активов инвестиционного фонда, и перечня финансовых инструментов, которые могут входить в состав акционерных и паевых инвестиционных фондов, утвержденных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Управляющая компания осуществляет инвестиционное управление активами инвестиционного фонда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портфелем", зарегистрированного в Реестре государственной регистрации нормативных правовых актов под № 9248,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портфелем", зарегистрированного в Реестре государственной регистрации нормативных правовых актов под № 8796, и инвестиционной декларации инвестиционного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заключении сделок с финансовыми инструментами управляющая компания руководствуется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бумаг", зарегистрированным в Реестре государственной регистрации нормативных правовых актов под № 9249.";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Заключение сделок с производными финансовыми инструментами за счет активов фондов недвижимости, открытых и интервальных паевых инвестиционных фондов допускается для целей хеджирования при условии, что данные производные финансовые инструменты предусмотрены перечнем финансовых инструментов, которые могут входить в состав активов акционерных и паевых инвестиционных фондов,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Закона.";</w:t>
      </w:r>
    </w:p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возникновении обстоятельств, независящих от действий управляющей компании, повлекших несоответствие структуры активов инвестиционного фонда условиям, установленным настоящими Правилами и (или) инвестиционной декларацией, управляющая компания прекращает инвестиционную деятельность, связанную с таким несоответствием, и в течение одного рабочего дня сообщает в Национальный Банк Республики Казахстан (далее - уполномоченный орган) о факте и причинах данного несоответствия с приложением плана мероприятий по его устранению с указанием наименования мероприятий, руководящих работников управляющей компании, ответственных за их исполнение, и сроков исполнения.".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Правления Национального Банка Республики Казахстан от 26.07.2019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Правления Национального Банка РК от 08.04.2019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88 "Об утверждении Правил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интересов держателей облигаций, заключаемого между эмитентом и представителем держателей облигаций" (зарегистрированное в Реестре государственной регистрации нормативных правовых актов под № 7568, опубликованное 1 августа 2012 года в газете "Казахстанская правда" № 245-246 (27064-27065)) следующие изменения: 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утвержденных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Контроль за исполнением эмитентом обязательств перед держателями облигаций осуществляется представителем путем получения периодических отчетов эмитента в порядке и сроки, установленные договором о представлении интересов держателей облигаций, заключаемым между эмитентом и представителем (далее - договор), а также направления эмитенту соответствующих запросов и получения от него сведений об исполнении эмитентом обязательств перед держателями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Ежеквартально, не позднее месяца, следующего за отчетным кварталом представитель информирует держателей облигаций и уполномоченный орган о своих действиях в соответствии с подпунктами 1), 1-1), 2), 3), 3-1)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и о результатах таких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обстоятельств, которые могут повлечь нарушение прав и интересов держателей облигаций, в том числе, если состояние имущества, являющегося обеспечением исполнения обязательств эмитента перед держателями облигаций (далее - залоговое имущество), или финансовое состояние гаранта по обеспеченным облигациям не обеспечивают исполнение обязательств эмитента в полном объеме, представитель в течение трех календарных дней с даты, когда ему стало известно об этом, информирует держателей облигаций путем опубликования сообщения в средствах массовой информации, перечень которых предусмотрен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неисполнения или ненадлежащего исполнения эмитентом обязательств по выплате вознаграждения и (или) номинальной стоимости облигаций, а также наступлении случаев, влекущих последствия, связанные с неисполнением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проспектом выпуска облигаций, представитель в срок не позднее одного рабочего дня со дня получения данных сведений информирует об этом уполномоченный орган, держателей облигаций и организатора торгов (в случае, если облигации включены в официальный список организатора торгов) с описанием мер, предпринимаемых представителем в рамках осуществления своих функций и реализации своих прав по заключенному договору с эмитентом.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либо несвоевременного представления эмитентом информации, предусмотренной пунктами 9 и 10 Правил, представитель информирует об этом держателей облигаций и уполномоченный орган, в порядке и сроки, предусмотренные частью второй пункта 1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принимает меры по контролю за порядком и целевым использованием эмитентом денег, полученных им в результате размещения облигаций, и доводит полученную в результате контроля информацию до сведения держателей облигаций в порядке и сроки предусмотренные частью второй пункта 1 Правил.";</w:t>
      </w:r>
    </w:p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целях исполнения обязанностей по защите прав и интересов держателей облигаций представитель на постоянной основе:";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Договор помимо условий, установленных гражданским законодательством Республики Казахстан, содержит следующие сведения о порядке и сроках: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эмитентом представителю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предстоящем общем собрании акционеров (участников) - если повестка дня данного собрания содержит вопросы, затрагивающие права и интересы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предстоящем общем собрании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решениях, принятых эмитентом, затрагивающих права и интересы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выплате вознаграждений по облигациям и основного долга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наступлении случаев, влекущих последствия, связанные с неисполнением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проспектом выпуска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списке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эмитентом, являющимся акционерным обществом, крупной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иных обязательств эмитентом перед держателями облигаций, установленных проспектом выпуска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эмитентом представителю любых документов, связанных с целевым использованием денег, полученных от размещения облигаций, наличием обеспечения, получением эмитентом займов на сумму, превышающую пять процентов от стоимости активов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эмитентом представителю материалов по вопросам повестки дня общего собрания акционеров (участников), общего собрания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исполнения представителем функций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досрочного прекращения полномочий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замены и (или) восстановления эмитентом заложенного имущества в случае его полной или частичной утраты или повреждения, снижения оценочной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эмитентом представителю своей финансовой отчетности и аудиторского отчета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опубликования информации, предусмотренной пунктом 2 Правил, в средствах массовой информации, включая перечень данных средств массовой информации.".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184 "Об утверждении Правил осуществления кастодиальной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8692, опубликованное 17 октября 2013 года в газете "Казахстанская правда" № 295 (27569)) следующие изменения: 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Казахстан, утвержденных указанным постановлением: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представляет отчетность клиентам о состоянии их счетов на регулярной основе и по первому их требованию, а держателям ценных бумаг и иных финансовых инструментов, переданных на кастодиальное обслуживание, - по первому их требованию;";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При выявлении несоответствия приказа (поручения)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незамедлительно уведомляет уполномоченный орган, добровольный накопительный пенсионный фонд и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приказа (поручения)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незамедлительно уведомляет уполномоченный орган, управляющую компанию, исполнительный орган акционерного инвестиционного фонда, если сделка заключена с участием активов акционерного инвестиционного фонда,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приказа (поручения)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незамедлительно уведомляет уполномоченный орган, специальную финансовую компанию, управляющего инвестиционным портфелем, а также фондовую биржу, если сделка заключена в ее торговой системе, о несоответствии заключенной сделки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Регистрация сделок с эмиссионными ценными бумагами и иными финансовыми инструментами, предоставление выписки с лицевого счета держателя ценных бумаг и раскрытие информации, а также проведение иных операций в системе учета кастодиана в рамках осуществления им функций номинального держателя осуществляется кастодианом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Правилами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"Об утверждении Правил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держателем", зарегистрированным в Реестре государственной регистрации нормативных правовых актов под № 9876 (далее – Правила № 210) 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Кастодиан по первому требованию лица, являющегося держателем ценных бумаг, учитываемых в системе учета кастодиана, в течение трех календарных дней предоставляет ему выписки с его лицевого счета."; </w:t>
      </w:r>
    </w:p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Кастодиан осуществляет в порядке, установленном внутренними документами кастодиана, достоверный и актуальный (в день возникновения оснований для изменения данных учета) учет путем ведения журналов учета,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210, а также журналов учета:";</w:t>
      </w:r>
    </w:p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сведений, предусмотренных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210;".</w:t>
      </w:r>
    </w:p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(зарегистрированное в Реестре государственной регистрации нормативных правовых актов под № 8796, опубликованное 29 ноября 2013 года в газете "Юридическая газета" № 181 (2556)) следующие изменения: 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утвержденных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Банки второго уровня, осуществляющие брокерскую и дилерскую деятельность на рынке ценных бумаг, формируют систему управления рисками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29 "Об утверждении Правил формирования системы управления рисками и внутреннего контроля для банков второго уровня", зарегистрированным в Реестре государственной регистрации нормативных правовых актов под № 9322.";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 (зарегистрированное в Реестре государственной регистрации нормативных правовых актов под № 9249, опубликованное 16 апреля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следующие изменения: </w:t>
      </w:r>
    </w:p>
    <w:bookmarkEnd w:id="33"/>
    <w:bookmarkStart w:name="z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утвержденных указанным постановлением:</w:t>
      </w:r>
    </w:p>
    <w:bookmarkEnd w:id="34"/>
    <w:bookmarkStart w:name="z1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сведения о соблюдении (несоблюдении) данным брокером и (или) дилером пруденциальных нормативов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146 "Об установлении пруденциального норматива для организаций, осуществляющих брокерскую и (или) дилерскую деятельность на рынке ценных бумаг, утверждении Правил расчета пруденциального норматива для организаций, осуществляющих брокерскую и (или) дилерскую деятельность на рынке ценных бумаг", зарегистрированному в Реестре государственной регистрации нормативных правовых актов под № 9736;";</w:t>
      </w:r>
    </w:p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условия сделки, предполагаемой к совершению за счет и в интересах клиента, соответствуют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 июля 2003 года "О рынке ценных бумаг",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70 "Об утверждении Правил признания сделок, заключенных на организованном и неорганизованном рынках ценных бумаг, как совершенных в целях манипулирования, формирования и работы экспертного комитета фондовой биржи, а также его количественного состава", зарегистрированным в Реестре государственной регистрации нормативных правовых актов под № 9488, брокер и (или) дилер одновременно с направлением уведомления клиенту, указанного в части первой настоящего пункта, направляет в уполномоченный орган копию этого уведомления.";</w:t>
      </w:r>
    </w:p>
    <w:bookmarkStart w:name="z1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"нотариально засвидетельствованный документ с образцами подписей (в том числе представителей юридического лица, обладающих правом подписывать клиентские заказы) и оттиска печати юридического лица, включающий сведения,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9876;";</w:t>
      </w:r>
    </w:p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Допускается передача клиентского заказа средствами телефонной связи с последующим предоставлением в течение тридцати календарных дней оригинала клиентского заказа,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если это предусмотрено брокерским договором. При принятии клиентского заказа средствами телефонной связи осуществляется запись разговора с клиентом либо его представителем, уполномоченным на передачу от имени клиента клиентского заказа средствами телефонной связи, с использованием аудиотехники и иных специальных технических средств (далее - телефонная запись).".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08.04.2019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 от 08.04.2019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Национального Банка РК от 08.04.2019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 от 08.04.2019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для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брокерскую и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на рынке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ценовому риску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 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 финансового инструмента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5%-10%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активы, по которым имеется рыночная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оценочная цена. При этом активы группируются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или брокером и (или) дилером, являющимся Управляющим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 и по сектору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 по каждой категории актива выбирается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один предполагаемый сценарий.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долговым финансовым инструментам используется доходность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Управляющего или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Управляющим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процентному риску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 долговой ценной бумаги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процентной ставки купонного вознаграждения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24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финансовые инструменты одной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быть подвергнуты нескольким сценариям.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Управляющего или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Управляющим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валютному риску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финансовых инструментов, номинированных в данной иностранной валюте 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 отношению к иностранной валюте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1%-3%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3%-5%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5%-7%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7%-13%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13%-20%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Управляющего или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Управляющим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 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Стресс-тестинг по риску ликвидности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ликвидного актива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необходимая для осуществления выкупа Управляющим паев/акций инвестиционного фонда под управлением в процентах от активов данного инвестиционного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0%-3%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3%-6%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6%-9%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9%-12%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12%-15%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15%-20%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25%-30%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ликвидных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по риску ликвидности осуществляется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собственным активам Управляющего или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Управляющим.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стресс-тестинга по риску ликвидности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собственным активам Управляющего применяется перечень ликвидных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 февраля 2014 года № 7 "Об установлении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пруденциального норматива для организаций, осуществляющих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инвестиционным портфелем, утверждении Правил расчета пруденциального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норматива для организаций, осуществляющих управление инвестиционным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портфелем и внесении изменений и дополнений в некоторые нормативные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Республики Казахстан по вопросам рынка ценных бумаг",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зарегистрированным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актов под № 9410.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оснований выбранного сценария: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Управляющего или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Управляющим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                       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