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a669" w14:textId="28aa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за соблюдением законодательства Республики Казахстан о телерадиовещании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по инвестициям и развитию Республики Казахстан от 30 декабря 2015 года № 1282 и и.о. Министра национальной экономики Республики Казахстан от 31 декабря 2015 года № 844. Зарегистрирован в Министерстве юстиции Республики Казахстан 5 февраля 2016 года № 13009. Утратил силу совместным приказом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информации и коммуникаций РК от 31.10.2018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39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соблюдением законодательства Республики Казахстан о телерадиовещании,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государственного контроля за соблюдением законодательства Республики Казахстан о телерадиовещании,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2015 года № 741 и Министра национальной экономики Республики Казахстан от 20 июля 2015 года № 542 "Об утверждении критериев оценки степени риска и формы проверочного листа в области телерадиовещания" (зарегистрированный в Реестре государственной регистрации нормативных правовых актов за № 11980, опубликованный в информационно-правовой системе 2 октября 2015 года "Әділет", в газете "Казахстанская правда" 5 ноября 2015 года № 212 (28088).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совместного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Ж. Касымбек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М.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телерадиовещании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 телерадиовещании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оценки рисков – комплекс мероприятий, проводимый органом контроля и надзора, с целью назначения проверок;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объективные критерии оценки степени риска (далее – объективные критерии) – критерии оценки степени риска, используемые для отбора проверяемых субъектов в зависимости от степени риска за соблюдением законодательства Республики Казахстан о телерадиовещании и не зависящие непосредственно от отдельного проверяемого субъекта;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в зависимости от результатов деятельности конкретного проверяемого субъекта;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значительное нарушение – нарушение требований законодательства в области телерадиовещания и принятых на территории Республики Казахстан правил технической эксплуатации и национальных стандартов в области телерадиовещания;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 в области телерадиовещания – операторы телерадиовещания, производители теле-, радиопрограмм и теле-, радиокомпании – правообладатели.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Выборочные проверки применяются в отношении субъектов контроля, отнесенных к высокой степени риска.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выборочных проверок формируются посредством объективных и субъективных критериев.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Объективные критерии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риска за соблюдением законодательства Республики Казахстан о телерадиовещании осуществляется в зависимости от вероятности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деятельностью проверяемых субъектов, связанную с не обеспечением конституционных гарантий прав на свободное получение информации и распространение ее любыми, не запрещенными законами, способами, свободы слова и творчества, информационной безопасности личности, общества и государства при использовании услуг телерадиовещания.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объективным критериям к высокой степени риска относятся субъекты контроля: теле-, радиокомпании, операторы телерадиовещания и производители теле-, радиопрограмм.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отношении субъектов контроля, отнесенных к высокой степени риска, проводятся выборочные проверки.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не отнесенных к высокой степени риска, проводятся внеплановые проверки.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Субъективные критерии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базы данных и сбор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информации и оценка рисков.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субъектов контроля, нарушающих законодательство Республики Казахстан в области телерадиовещания.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информации и оценка субъективных критериев концентрирует проверки в отношении субъекта контроля с наибольшим потенциальным риском. При этом, при анализе и оценке не применяются данные субъективных критериев, ранее учтенных и использованных в отношении конкретного субъекта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используются следующие источники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предыдущих проверок (выборочных, внеплановых и иных форм контроля) субъектов контроля. При этом, степень тяжести нарушений (незначительное) устанавливается в случаях несоблюдения требований законодательства, отраженных в проверочных листах;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за соблюдением законодательства Республики Казахстан о телерадиовещании;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подтвержденных жалоб и обращений на субъекты контроля, поступивших от физических или юридических лиц, государственных органов.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основании источников информации определяются субъективные критерии, по которым присваиваются степени риска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Субъективные критерии разработаны на основании требований законодательства Республики Казахстан в области телерадиовещания (далее – требования) перечисленных в проверочных листах, которые имеют степень незначительных и приведены в приложении к настоящим Критериям.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Незначительное нарушение – несоблюдение требований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телерадиовещании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средствах массовой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определении показателя нарушений незначительной степени применяется коэффициент 0,3 и данный показатель рассчитывается по следующей формуле: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требований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показателям степени риска проверяемый субъект относится: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– при показателе степени риска от 60 до 100 и в отношении него проводится выборочная проверка;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отнесенная к высокой степени риска – при показателе степени риска от 0 до 60 и в отношении него не проводится выборочная проверка.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Кратность проведения выборочной проверки составляет один раз в год.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Выборочные проверки проводятся на основании списков выборочных проверок, формируемых на полугодие по результатам анализа информации и оценки полугодовых данных последнего отчетного периода в сравнении с полугодовыми данными аналогичного периода предыдущего года,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Списки выборочных проверок составляются с учетом: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приоритетности субъектов контроля с наибольшим показателем степени риска по субъективным критериям;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наибольшего непроверяемого периода.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 телерадиовещании</w:t>
            </w:r>
          </w:p>
        </w:tc>
      </w:tr>
    </w:tbl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результатам предыдущих проверок</w:t>
      </w:r>
      <w:r>
        <w:br/>
      </w:r>
      <w:r>
        <w:rPr>
          <w:rFonts w:ascii="Times New Roman"/>
          <w:b/>
          <w:i w:val="false"/>
          <w:color w:val="000000"/>
        </w:rPr>
        <w:t>(выборочных, внеплановых и иных форм контроля)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1090"/>
        <w:gridCol w:w="437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4 (степень тяжести устанавливается при несоблюдении нижеперечисленных требований)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по трансляции и (или) ретрансляции обязательных теле-, радиоканалов на основании взаимозачетов операторами кабельного телерадиовещания и теле-, радиокомпанией 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обязательства о записи и хранении транслируемых и ретранслируемых теле-, радиопрограмм в течение шести месяцев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договора на распространение теле-, радиоканалов свободного доступа между оператором телерадиовещания и теле-, радиокомпанией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формы сведений о наличии имущественных прав собственника теле-, радиоканала на помещения и площади с отдельным входом или на его аренду, в том числе: специальных помещений для размещения и эксплуатации технических средств, необходимых для функционирования телерадиовещания (студийных, аппаратных, вспомогательных); помещений для размещения творческого персонала (редакционных); помещений для административно-управленческого персонала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 телерадиовещании</w:t>
            </w:r>
          </w:p>
        </w:tc>
      </w:tr>
    </w:tbl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результатам мониторинга за</w:t>
      </w:r>
      <w:r>
        <w:br/>
      </w:r>
      <w:r>
        <w:rPr>
          <w:rFonts w:ascii="Times New Roman"/>
          <w:b/>
          <w:i w:val="false"/>
          <w:color w:val="000000"/>
        </w:rPr>
        <w:t>соблюдением законодательства Республики Казахстан о</w:t>
      </w:r>
      <w:r>
        <w:br/>
      </w:r>
      <w:r>
        <w:rPr>
          <w:rFonts w:ascii="Times New Roman"/>
          <w:b/>
          <w:i w:val="false"/>
          <w:color w:val="000000"/>
        </w:rPr>
        <w:t>телерадиовещании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0"/>
        <w:gridCol w:w="6696"/>
        <w:gridCol w:w="2024"/>
      </w:tblGrid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документированного факта по нарушению в области телерадиовещания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 телерадиовещании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"наличие</w:t>
      </w:r>
      <w:r>
        <w:br/>
      </w:r>
      <w:r>
        <w:rPr>
          <w:rFonts w:ascii="Times New Roman"/>
          <w:b/>
          <w:i w:val="false"/>
          <w:color w:val="000000"/>
        </w:rPr>
        <w:t>и количество подтвержденных жалоб и обращений на</w:t>
      </w:r>
      <w:r>
        <w:br/>
      </w:r>
      <w:r>
        <w:rPr>
          <w:rFonts w:ascii="Times New Roman"/>
          <w:b/>
          <w:i w:val="false"/>
          <w:color w:val="000000"/>
        </w:rPr>
        <w:t>проверяемые субъекты, поступивших от физических или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лиц, государственных органов"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9"/>
        <w:gridCol w:w="7591"/>
        <w:gridCol w:w="1700"/>
      </w:tblGrid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или обращения в области телерадиовещания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или более подтвержденных жалоб или обращений в области телерадиовещания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844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в сфере государственного контроля за соблюдением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о телерадиовещании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назначивщий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(№, дата, сведения о регистрации в органе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(объекта):________________________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(ИИН/БИН) проверяемого субъекта (объекта)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9663"/>
        <w:gridCol w:w="527"/>
        <w:gridCol w:w="527"/>
        <w:gridCol w:w="528"/>
        <w:gridCol w:w="528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операторов телерадиовещания, производителей теле-, радиопрограмм и теле-, радиокомпании – правообладателей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Общее положение 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трансляции и (или) ретрансляции обязательных теле-, радиоканалов на основании взаимозачетов операторами кабельного телерадиовещания и теле-, радиокомпанией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обязательства о записи и хранении транслируемых и ретранслируемых теле-, радиопрограмм в течение шести месяцев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Для операторов телерадиовещания 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договора на распространение теле-, радиоканалов свободного доступа между оператором телерадиовещания и теле-, радиокомпанией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Для теле, - радиокомпании 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формы сведений о наличии имущественных прав собственника теле-, радиоканала на помещения и площади с отдельным входом или на его аренду, в том числе: специальных помещений для размещения и эксплуатации технических средств, необходимых для функционирования телерадиовещания (студийных, аппаратных, вспомогательных); помещений для размещения творческого персонала (редакционных); помещений для административно-управленческого персонала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уполномоченного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    (подпись)            (Ф.И.О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     (подпись)            (Ф.И.О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проверяемого 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     (подпись)            (Ф.И.О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