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6e90" w14:textId="43a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29 июня 2015 года № 466 "О лимитах государственных концессионных обязательств местных исполнительных органов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15 декабря 2015 года № 776. Зарегистрирован в Министерстве юстиции Республики Казахстан 9 февраля 2016 года № 13032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29 июня 2015 года № 466 «О лимитах государственных концессионных обязательств местных исполнительных органов на 2015-2017 годы» (зарегистрированный в Реестре государственной регистрации нормативных правовых актов за № 11821, опубликованный в информационно-правовой системе «Әділет» от 11 сентября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лимитах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2015-2017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2015-2017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Лимиты государственных концессионных обязательств местных исполнительных органов на 2015-2017 годы,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2016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года № 776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 № 466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Лимит государственных обязательств по проектам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государственно-частного партнерства,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государственных концессионных обязательств,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исполнительных органов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593"/>
        <w:gridCol w:w="1708"/>
        <w:gridCol w:w="1505"/>
        <w:gridCol w:w="1657"/>
        <w:gridCol w:w="1632"/>
        <w:gridCol w:w="1696"/>
        <w:gridCol w:w="1620"/>
      </w:tblGrid>
      <w:tr>
        <w:trPr>
          <w:trHeight w:val="46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 ГЧП МИО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9 835 872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9 334 216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10 848 266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10 346 611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11 406 628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10 904 973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11 517 670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11 232 870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12 301 414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12 875 778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12 590 978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6 142 852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4 434 712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6 481 594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4 773 453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6 930 348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5 222 208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44 692 793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31 692 793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275 992 313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260 497 717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288 106 426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285 611 829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300 256 203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297 761 606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