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c748" w14:textId="d84c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декабря 2015 года № 1265. Зарегистрирован в Министерстве юстиции Республики Казахстан 10 февраля 2016 года № 13039.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иностранных дел РК от 26.05.2022 </w:t>
      </w:r>
      <w:r>
        <w:rPr>
          <w:rFonts w:ascii="Times New Roman"/>
          <w:b w:val="false"/>
          <w:i w:val="false"/>
          <w:color w:val="000000"/>
          <w:sz w:val="28"/>
        </w:rPr>
        <w:t>№ 11-1-4/243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нормативно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Идрисов Е.А. 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Жумаканов В.З. 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января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Касымов К.Н. 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декабря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иностранных дел РК от 03.06.2020 </w:t>
      </w:r>
      <w:r>
        <w:rPr>
          <w:rFonts w:ascii="Times New Roman"/>
          <w:b w:val="false"/>
          <w:i w:val="false"/>
          <w:color w:val="ff0000"/>
          <w:sz w:val="28"/>
        </w:rPr>
        <w:t>№ 11-1-4/184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"О государственных услугах") и определяют порядок оказания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(далее – государственная услуга).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иностранных дел РК от 26.05.2022 </w:t>
      </w:r>
      <w:r>
        <w:rPr>
          <w:rFonts w:ascii="Times New Roman"/>
          <w:b w:val="false"/>
          <w:i w:val="false"/>
          <w:color w:val="000000"/>
          <w:sz w:val="28"/>
        </w:rPr>
        <w:t>№ 11-1-4/243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Комитетом по инвестициям Министерства иностранных дел Республики Казахстан (далее - услугодатель).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иностранных дел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11-1-4/190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на выдачу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(далее – заявитель) – физическое или юридическое лицо;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ходатайство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(далее – ходатайство) – письменное обращение уполномоченного органа по инвестициям в органы миграционной службы Министерства внутренних дел Республики Казахстан о предоставлении инвесторской визы лицу/лицам, являющихся нерезидентами Республики Казахстан и осуществляющих инвестиционную деятельность на территории Республики Казахстан.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иностранных дел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11-1-4/190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26.05.2022 </w:t>
      </w:r>
      <w:r>
        <w:rPr>
          <w:rFonts w:ascii="Times New Roman"/>
          <w:b w:val="false"/>
          <w:i w:val="false"/>
          <w:color w:val="000000"/>
          <w:sz w:val="28"/>
        </w:rPr>
        <w:t>№ 11-1-4/243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заявителем является юридическое лицо, то ходатайства выдаются руководителям и/или заместителям руководителя заявителя, а также руководителям структурных подразделений.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заявитель является физическим лицом, ходатайство выдается заявителю.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Выдача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миграции населения".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иностранных дел РК от 26.05.2022 </w:t>
      </w:r>
      <w:r>
        <w:rPr>
          <w:rFonts w:ascii="Times New Roman"/>
          <w:b w:val="false"/>
          <w:i w:val="false"/>
          <w:color w:val="000000"/>
          <w:sz w:val="28"/>
        </w:rPr>
        <w:t>№ 11-1-4/243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рассмотрения заявок для выдачи ходатайств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Заявка для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(далее – заявка), подается заявителем на Портал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иностранных дел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11-1-4/190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прилагает к заявке следующие документы:</w:t>
      </w:r>
    </w:p>
    <w:bookmarkEnd w:id="18"/>
    <w:bookmarkStart w:name="z2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документа, удостоверяющего личность лица, заявленного на получение инвесторской визы с нотариально удостоверенным переводом на государственном или русском языках (со сроком действия паспорта или заменяющего его документа не менее чем за три месяца до окончания срока действия запрашиваемой визы);</w:t>
      </w:r>
    </w:p>
    <w:bookmarkEnd w:id="19"/>
    <w:bookmarkStart w:name="z2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устава заявителя с нотариально удостоверенным переводом на государственном или русском языках;</w:t>
      </w:r>
    </w:p>
    <w:bookmarkEnd w:id="20"/>
    <w:bookmarkStart w:name="z2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должность лица, в соответствии с пунктом 3 настоящих Правил;</w:t>
      </w:r>
    </w:p>
    <w:bookmarkEnd w:id="21"/>
    <w:bookmarkStart w:name="z2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электронные копии документов, подтверждающих факт вложения инвестиций заявителя в инвестиционный проект (документами, подтверждающими фактические затраты инвестора, являются: первичные учетные документы, оформленные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отчетности"; счета-фактуры, оформленные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кодекс)"; таможенные декларации, оформленные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Казахстан").</w:t>
      </w:r>
    </w:p>
    <w:bookmarkEnd w:id="22"/>
    <w:bookmarkStart w:name="z2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(далее -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иностранных дел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11-1-4/190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иностранных дел РК от 26.05.2022 </w:t>
      </w:r>
      <w:r>
        <w:rPr>
          <w:rFonts w:ascii="Times New Roman"/>
          <w:b w:val="false"/>
          <w:i w:val="false"/>
          <w:color w:val="000000"/>
          <w:sz w:val="28"/>
        </w:rPr>
        <w:t>№ 11-1-4/243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на оказание государственной услуги регистрируется в момент поступления услугодателю.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регистрации заявления проверяет полноту предоставленных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услугодатель в течение 3 (трех) рабочих дней осуществляет проверку представленных документов на соответствие требованиям настоящих Правил и оформляет результат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иностранных дел РК от 26.05.2022 </w:t>
      </w:r>
      <w:r>
        <w:rPr>
          <w:rFonts w:ascii="Times New Roman"/>
          <w:b w:val="false"/>
          <w:i w:val="false"/>
          <w:color w:val="000000"/>
          <w:sz w:val="28"/>
        </w:rPr>
        <w:t>№ 11-1-4/243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принимает решение о выдаче ходатайства при наличии одного из следующих условий:</w:t>
      </w:r>
    </w:p>
    <w:bookmarkEnd w:id="25"/>
    <w:bookmarkStart w:name="z2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заявителем проектов в рамках приоритетных отраслей обрабатывающей промышленности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1050 "Об утверждении Государственной программы индустриально-инновационного развития Республики Казахстан на 2020 – 2025 годы";</w:t>
      </w:r>
    </w:p>
    <w:bookmarkEnd w:id="26"/>
    <w:bookmarkStart w:name="z2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членство заявителя в Совете иностранных инвесторов при Президенте Республики Казахстан;</w:t>
      </w:r>
    </w:p>
    <w:bookmarkEnd w:id="27"/>
    <w:bookmarkStart w:name="z2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заявителя инвестиционного контракта, заключенного с уполномоченным органом по инвестициям;</w:t>
      </w:r>
    </w:p>
    <w:bookmarkEnd w:id="28"/>
    <w:bookmarkStart w:name="z2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заявителя рекомендаций государственных органов или субъектов квазигосударственного сектора, подтверждающих реализацию заявителем инвестиционного проекта на территории Республики Казахстан.</w:t>
      </w:r>
    </w:p>
    <w:bookmarkEnd w:id="29"/>
    <w:bookmarkStart w:name="z2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одного из условий, указанных в подпунктах 1), 2), 3) настоящего пункта, ходатайство выдается сроком на 5 (пять) лет. В случае если оставшийся срок действия паспорта заявителя меньше 5 (пяти) лет, ходатайство выдается на оставшийся срок действия паспорта (или заменяющего его документа) заявителя.</w:t>
      </w:r>
    </w:p>
    <w:bookmarkEnd w:id="30"/>
    <w:bookmarkStart w:name="z2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условия, указанного в подпункте 4) настоящего пункта, ходатайство выдается сроком на 3 (три) года. Если оставшийся срок действия паспорта (или заменяющего его документа) заявителя меньше 3 (трех) лет, ходатайство выдается на оставшийся срок действия паспорта (или заменяющего его документа) заявителя.</w:t>
      </w:r>
    </w:p>
    <w:bookmarkEnd w:id="31"/>
    <w:bookmarkStart w:name="z2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услугодатель уведомляет услугополучателя о предварительном решении, об отказе в оказании государственной услуги, а также времени, дате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2"/>
    <w:bookmarkStart w:name="z2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3"/>
    <w:bookmarkStart w:name="z2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ходатайства либо направляется мотивированный отказ в оказании государственной услуги.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иностранных дел РК от 26.05.2022 </w:t>
      </w:r>
      <w:r>
        <w:rPr>
          <w:rFonts w:ascii="Times New Roman"/>
          <w:b w:val="false"/>
          <w:i w:val="false"/>
          <w:color w:val="000000"/>
          <w:sz w:val="28"/>
        </w:rPr>
        <w:t>№ 11-1-4/243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иностранных дел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11-1-4/190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результата оказания государственной услуги осуществляется на Портале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иностранных дел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11-1-4/190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 государственных услугах"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сбоя информационной системы, содержащей необходимые сведения для оказания государственной услуги, услугодатель в течение одного рабочего дня уведомляет оператора информационно-коммуникационной инфраструктуры "электронного правительства" (далее – оператор).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в течение срока, указанного в части первой настоящего пункта Правил, составляет в произвольной форме протокол о технической проблеме и подписывает его с услугодателем.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отказывает в оказании государственной услуги по следующим основаниям: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 и (или) документов с истекшим сроком действия, представленных услугополучателем для получения государственной услуги, и (или) данных (сведений), содержащихся в них;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42"/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 услугодателей и (или) их должностных лиц по вопросам оказания государственных услуг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3 - в редакции приказа и.о. Министра иностранных дел РК от 26.05.2022 </w:t>
      </w:r>
      <w:r>
        <w:rPr>
          <w:rFonts w:ascii="Times New Roman"/>
          <w:b w:val="false"/>
          <w:i w:val="false"/>
          <w:color w:val="ff0000"/>
          <w:sz w:val="28"/>
        </w:rPr>
        <w:t>№ 11-1-4/243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инвесторской визы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для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юридического лица)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регистрации (перерегистрации) юридического лица Республики Казахстан (дата, основание)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юридический адрес, фактическое местонахождение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юридического лица Республики Казахстан (фамилия, имя, отчество (при его наличии), телефон, факс, электронная почта)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вида экономического деятельноcти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(с подтверждением факта вложения инвестиций)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получения ходатайства (указать соответствующий подпункт/подпункты пункта 8 Правил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утвержденных приказом Министра по иностранных дел Республики Казахстан от "__" ______ ____ 2020 года № _____ (зарегистрирован в Реестре государственной регистрации нормативных правовых актов за №_______ 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(телефон, факс, электронная почта)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 ходатайства (почтой, нарочно)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лице/лицах, заявленного на получение инвесторской визы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удостоверяющим личность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места проживания лица заявленного на получение инвесторской визы в стране резидентства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(телефон, факс, электронная почта)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 (Фамилия, имя, отчество (при его наличии) руководителя юридического лица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 (подпись, печать (при его наличии) и дата)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удостоверяющим личность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места проживания лица заявленного на получение инвесторской визы в стране резидентства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вида экономического деятельноcти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(с подтверждением факта вложения инвестиций)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получения ходатайства (указать соответствующий подпункт/подпункты пункта 8 Правил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утвержденных приказом Министра по иностранных дел Республики Казахстан от "__" ______ ____ 2020 года № _____ (зарегистрирован в Реестре государственной регистрации нормативных правовых актов за №_______)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(телефон, факс, электронная почта)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 ходатайства (почтой, нарочно)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 (Фамилия, имя, отчество (при его наличии) заявителя)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(подпись и дата)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инвесторской визы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являющихся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осуществляющих инвестиционную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иностранных дел РК от 26.05.2022 </w:t>
      </w:r>
      <w:r>
        <w:rPr>
          <w:rFonts w:ascii="Times New Roman"/>
          <w:b w:val="false"/>
          <w:i w:val="false"/>
          <w:color w:val="ff0000"/>
          <w:sz w:val="28"/>
        </w:rPr>
        <w:t>№ 11-1-4/243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 Министерства иностранных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пакета документов на Портал - 3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2) услугодатель – с понедельника по пятницу с 9:00 часов до 18:30, с перерывом на обед с 13:00 часов до 14:30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документа, удостоверяющего личность лица, заявленного на получение инвесторской визы с нотариально удостоверенным переводом на государственном или русском языках (со сроком действия паспорта или заменяющего его документа не менее чем за три месяца до окончания срока действия запрашиваемой визы);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устава заявителя с нотариально удостоверенным переводом на государственном или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подтверждающего должность лица, в соответствии с пунктом 3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электронные копии документов, подтверждающих факт вложения инвестиций заявителя в инвестиционный проект (документами, подтверждающими фактические затраты инвестора, являются: первичные учетные документы, оформленные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отчетности"; счета-фактуры, оформленные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кодекс)"; таможенные декларации, оформленные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таможенном регулировании в Республике Казахстан").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 и (или) документов с истекшим сроком действия,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услугодателя размещены на интернет-ресурсе Министерства иностранных дел Республики Казахстан – www.mfa.gov.kz, раздел "Государственные услуги".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 Телефон Единого контакт-центра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ходатайства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инвесторской визы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3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Письменное согласие услугополучателя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иностранных дел РК от 17.05.2021 </w:t>
      </w:r>
      <w:r>
        <w:rPr>
          <w:rFonts w:ascii="Times New Roman"/>
          <w:b w:val="false"/>
          <w:i w:val="false"/>
          <w:color w:val="ff0000"/>
          <w:sz w:val="28"/>
        </w:rPr>
        <w:t>№ 11-1-4/190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инвесторской визы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иностранных дел РК от 17.05.2021 </w:t>
      </w:r>
      <w:r>
        <w:rPr>
          <w:rFonts w:ascii="Times New Roman"/>
          <w:b w:val="false"/>
          <w:i w:val="false"/>
          <w:color w:val="ff0000"/>
          <w:sz w:val="28"/>
        </w:rPr>
        <w:t>№ 11-1-4/190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