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9b30" w14:textId="ba49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20 января 2012 года № 4 "Об утверждении Инструкции по организации работы с обращениями в органах, ведомствах и учреждениях прокуратуры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30 декабря 2015 года № 165. Зарегистрирован в Министерстве юстиции Республики Казахстан 11 февраля 2016 года № 13049. Утратил силу приказом Генерального Прокурора Республики Казахстан от 1 июня 2018 года № 72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01.06.2018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качества и оперативности рассмотрения органами прокуратуры обращений физических и юридических лиц,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20 января 2012 года № 4 "Об утверждении Инструкции по организации работы с обращениями в органах, ведомствах и учреждениях прокуратуры Республики Казахстан" (зарегистрированный в Реестре государственной регистрации нормативных правовых актов за № 7425, опубликованный в газете "Казахстанская правда" 26 апреля 2012 года № 117-118)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работы с обращениями в органах, ведомствах и учреждениях прокуратуры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Инструкция по организации работы с обращениями в органах, ведомствах и учреждениях прокуратуры Республики Казахстан (далее -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"О Прокуратуре" от 21 декабря 1995 года,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от 27 ноября 2000 года,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12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июля 2014 года,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31 октября 2015 года и другими законодательными актами и детализирует вопросы рассмотрения обращений в органах, ведомствах и учреждениях (далее - органах) прокуратуры Республики Казахстан.";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обращение - направленное субъекту, рассматривающему обращение, или должностному лицу индивидуальное или коллективное письменное, устное либо в форме электронного документа, видеоконференцсвязи, предложение, заявление, жалоба, запрос или отклик;";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Заявления и сообщения о совершенном или готовящемся уголовном правонарушении, жалобы на действия и решения государственных органов и должностных лиц, осуществляющих производство по уголовному делу, рассматриваются в порядке, предусмотренном Уголовно-процессуальным кодексом Республики Казахстан (далее - УПК), а также нормативными правовыми актами Генерального Прокурора Республики Казахстан (далее - Генеральный Прокурор) по вопросам применения УПК.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Жалобы и ходатайства о принесении протеста на судебные акты по уголовным делам, в том числе, по вопросам условно-досрочного освобождения от отбывания наказания, по гражданским делам и делам об административных правонарушениях рассматриваются в порядке и пределах полномочий органов прокуратуры, предусмотренных соответственно УПК, Гражданским процессуальным кодексами (далее - ГПК) и Кодексом Республики Казахстан об административных правонарушениях.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работы с документами, поступившими из Администрации Президента Республики Казахстан, определяется Правилами обращения с документами Администрации Президента Республики Казахстан в государственных органах Республики Казахстан, утвержденных приказом Руководителя Администрации Президента Республики Казахстан от 4 июня 2009 года № 01-30.13 дсп.";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Анонимное обращение рассмотрению не подлежит, за исключением случаев, когда в таком обращении содержатся сведения о готовящихся или совершенных уголовных правонарушениях либо об угрозе государственной или общественной безопасности. Такое обращение подлежит немедленному направлению в государственные органы для рассмотрения в соответствии с их компетенцией.";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"Обращения, поступившие на Cаll-центр Генеральной прокуратуры и соответствующие требованиям его Регламента, незамедлительно регистрируются в ЕИАС и передаются на рассмотрение в Департамент по надзору за применением законов о рассмотрении обращений и делопроизводству Генеральной прокуратуры, в нижестоящих прокуратурах - сотрудникам, на которых возложена эта работа.";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Поступившие в Генеральную прокуратуру обращения Департаментом по надзору за применением законов о рассмотрении обращений и делопроизводству Генеральной прокуратуры передаются на доклад руководству Генеральной прокуратуры либо в структурные подразделения Генеральной прокуратуры в зависимости от характера вопроса, с изучением имеющихся материалов и надзорных производств.";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Генеральному Прокурору либо лицу, его замещающему, на рассмотрение передаются:";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Департаментом по надзору за применением законов о рассмотрении обращений и делопроизводству Генеральной прокуратуры рассматриваются: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обращения, в том числе, поступившие от депутатов, должностных лиц Парламента Республики Казахстан (кроме депутатского запроса), из Правительства, Совета Безопасности, Конституционного Совета и Верховного Суда Республики Казахстан, других центральных государственных органов, не требующие направления информаций и подлежащие направлению в нижестоящие прокуратуры, другие ведомства по территориальности либо подведомственности.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обращения в срок не позднее трех рабочих дней с момента поступления в Генеральную прокуратуру направляются для рассмотрения в нижестоящие прокуратуры, другие ведомства с письменным уведомлением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повторные обращения, поступившие от одного и того же лица по одному и тому же вопросу без приложения ответа прокурора области, приравненного к нему прокурора.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Повторные обращения, поступившие без приложения ответа прокурора области, приравненного к нему прокурора, не позднее трех рабочих дней с момента поступления в Генеральную прокуратуру направляются для рассмотрения и дачи ответа в соответствующие прокуратуры с требованием проинформировать о результатах их рассмотрения за подписью первого руководителя или лица его замещающего.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заявителем в обращении указывается о получении ответа прокурора области или лица его замещающего, обращение подлежит направлению в нижестоящую прокуратуру только после предварительной проверки фактического наличия ответа в ЕИАС. Если ответ прокурора области, приравненного к нему прокурора или лица его замещающего имеется, обращение подлежит рассмотрению в Генеральной прокуратуре;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ходатайства о принесении кассационного протеста по уголовным и гражданским делам, не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статей 423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488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УПК, </w:t>
      </w:r>
      <w:r>
        <w:rPr>
          <w:rFonts w:ascii="Times New Roman"/>
          <w:b w:val="false"/>
          <w:i w:val="false"/>
          <w:color w:val="000000"/>
          <w:sz w:val="28"/>
        </w:rPr>
        <w:t>статьям 441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ходатайство о принесении кассационного протеста по уголовным и гражданским делам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статей 423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или </w:t>
      </w:r>
      <w:r>
        <w:rPr>
          <w:rFonts w:ascii="Times New Roman"/>
          <w:b w:val="false"/>
          <w:i w:val="false"/>
          <w:color w:val="000000"/>
          <w:sz w:val="28"/>
        </w:rPr>
        <w:t>статьи 441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489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возвращается без рассмотрения. При этом лицу, подавшему ходатайство о принесении кассационного протеста, разъясняется его право на повторное обращение в Генеральную прокуратуру после устранения недостатков, послуживших основанием для возвращения ходатайства, или обращение непосредственно в Верховный Суд с ходатайством о пересмотре судебных актов в кассационном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Ходатайства о принесении кассационного протеста на судебные акты, по которым истекли сроки кассационного опротестования, предусмотренные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436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возвращаются без рассмотрения с соответствующим разъяснением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обращения, по которым требуется разъяснение законодательства о порядке рассмотрения обращений и приема физических лиц и представителей юридических лиц в органах прокуратуры.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предусмотренные частями вторыми подпунктов 1), 2) настоящего пункта, распространяются на обращения аналогичного характера, поступившие в структурные подразделения Генеральной прокуратуры, ведомства и учреждения прокуратуры, прокуратуры областей и приравненные к ним прокуратуры.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Первичные обращения о нарушениях конституционных прав и свобод граждан, имеющие большой общественный резонанс, по вопросам, затрагивающим интересы государства, группы людей и отдельных граждан, могущих привести к различным негативным последствиям, а также по которым имеются поручения Генерального Прокурора и его заместителей, подлежат направлению для рассмотрения в структурные подразделения Генеральной прокуратуры.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Последующее направление этих обращений для рассмотрения в нижестоящие прокуратуры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предусмотренные частями 3 и 4 настоящего пункта, распространяются на обращения, поступившие в ведомства и учреждения прокуратуры, прокуратуры областей и приравненные к ним прокуратуры.";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Требования по рассмотрению обращений, предусмотренные пунктами 19, 21-22, 24-26 распространяются на обращения, поступившие в ведомства и учреждения прокуратуры.";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53-1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"53-1. Порядок подписания ответов на жалобы физических и юридических лиц на действия (бездействия) и решения лиц, осуществляющих досудебное расследование, прокурора регулируются УПК и нормативными правовыми актами Генерального Прокурора по вопросам применения УПК.";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руководителями самостоятельных структурных подразделений Генеральной прокуратуры либо лицами, их замещающими, дается ответ на обращения: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обжаловании решений и (или) действий (бездействий) подчиненных сотрудников, за исключением обращений по которым принято решение об отказе в их удовлетворении;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разъяснительного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обращения, за исключением случаев, предусмотренных подпунктами 1), 2)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прокурорами областей и приравненными к ним прокурорами, руководителями учреждений и ведомств Генеральной прокуратуры либо лицами, их замещающими, дается ответ на обращения: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обжаловании решений и (или) действий (бездействий) их заместителей, в том числе, по вопросам, связанным с предыдущими обращениями, по которым ранее даны ответы за подписью их заместителей;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из Администрации Президента, Парламента, Правительства Республики Казахстан, Генеральной прокуратуры, других центральных органов, требующие направления информаций о результатах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связанные с предыдущими обращениями, по которым ранее дан ответ прокурором района или приравненным к нему прокурором;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результатам рассмотрения принято решение об отказе в их удовлетворении;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обращения, за исключением случаев, предусмотренных подпунктами 1) - 3)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заместителями прокуроров областей и приравненных к ним прокуроров, руководителей ведомств и учреждений Генеральной прокуратуры дается ответ на обращения: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обжаловании решений и (или) действий (бездействий) подчиненных сотрудников прокуратур областей и приравненных к ним прокуратур, ведомств и учреждений Генеральной прокуратуры, за исключением обращений по которым принято решение об отказе в их удовлетворении;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разъяснительного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обращения, за исключением случаев, предусмотренных подпунктами 1) - 5)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прокурорами районов и приравненными к ним прокурорами или лицами, их замещающими, дается ответ на обращения: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обжаловании решений и (или) действий (бездействий) заместителей прокуроров районов, приравненных к ним прокуроров и подчиненных сотрудников;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результатам рассмотрения принято решение об отказе в их удовлетворении;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разъяснительного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обращения, за исключением случаев, предусмотренных подпунктами 1) - 6)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должностным лицом, непосредственно разрешающим обращение, дается ответ: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удовлетворении обращения.";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Результаты рассмотрения обращений, депутатских запросов отражаются в электронной регистрационной карточке, заведенной по обращению, которая является основой отчета каждого структурного подразделения. Карточки заполняются исполнителями, которые несут полную ответственность за достоверность отраженных в ней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отчетов по обращениям возлагается на структурные подразделения, которые непосредственно занимаются разрешением обращений, депутатских запросов.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Анализ состояния работы с обращениями физических и юридических лиц проводится структурными подразделениями Генеральной прокуратуры, ведомствами и учреждениями прокуратуры, прокуратурами областей и приравненными к ним прокуратурами ежеквартально. О результатах анализа информируется Департамент по надзору за применением законов о рассмотрении обращений и делопроизводству Генеральной прокуратуры к 5 числу месяца, следующего за анализируемым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Персональную ответственность за организацию работы с обращениями несут первые руководители органов, ведомств и учреждений прокуратуры.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обеспечение надлежащего контроля над своевременным и качественным рассмотрением обращений, соблюдением порядка направления ответов по ним, правильным составлением отчета по обращениям возлагается на руководителей структурных подразделений Генеральной прокуратуры, органов, ведомств и учреждений прокуратуры.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в производство которого поступило обращение, несет персональную ответственность за качество и своевременность его рассмотрения.".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руководителей структурных подразделений, ведомств и учреждений Генеральной прокуратуры, прокуроров областей и приравненных к ним прокуроров.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Начальнику Департамента по надзору за применением законов о рассмотрении обращений и делопроизводству Генеральной прокуратуры направить приказ: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заместителям Генерального Прокурора, руководителям структурных подразделений, ведомств и учреждений Генеральной прокуратуры, Главному военному прокурору, Главному транспортному прокурору, прокурорам г.г. Астаны, Алматы и областей для исполнения.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