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f9de" w14:textId="8f8f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межбанковской системы переводов денег и внесении изменения в постановление Правления Национального Банка Республики Казахстан от 3 февраля 2014 года № 14 "Об утверждении Правил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2015 года № 259. Зарегистрировано в Министерстве юстиции Республики Казахстан 15 февраля 2016 года № 13078.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порядка функционирования межбанковской системы переводов денег,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развития и управления платежными системами (Мусаев Р.Н.)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(Досмухамбетов Н.М.) государственную регистрацию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259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межбанковской системы переводов денег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утратили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259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 (зарегистрированное в Реестре государственной регистрации нормативных правовых актов под № 711).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августа 1999 года № 266 "О внесении изменения в постановление Правления Национального Банка Республики Казахстан от 21 ноября 1998 года № 242" (зарегистрированное в Реестре государственной регистрации нормативных правовых актов под № 910).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мая 2000 года № 216 "О внесении изменения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 (зарегистрированное в Реестре государственной регистрации нормативных правовых актов под № 1152).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апреля 2001 года № 106 "Об утверждении Изменений и дополнений в Правила переводов денег в межбанковской системе переводов денег, утвержденные постановлением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 (зарегистрированное в Реестре государственной регистрации нормативных правовых актов под № 1538).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сентября 2002 года № 362 "О внесении изменения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 (зарегистрированное в Реестре государственной регистрации нормативных правовых актов под № 1999, опубликованное в 2002 году в Бюллетене нормативных правовых актов центральных исполнительных и иных государственных органов Республики Казахстан № 45-46, ст. 739).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31 января 2003 года № 20 "О внесении изменений и дополнений в некоторые постановления Правления Национального Банка Республики Казахстан по вопросам использования платежных документов" (зарегистрированное в Реестре государственной регистрации нормативных правовых актов под № 2193, опубликованное 20 марта 2003 года в газете "Казахстанская правда" № 77-78 (24017-24018)).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2003 года № 158 "О внесении изменений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денег", зарегистрированное в Министерстве юстиции Республики Казахстан под № 711" (зарегистрированное в Реестре государственной регистрации нормативных правовых актов под № 2369).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мая 2004 года № 74 "О внесении дополнения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денег", зарегистрированное в Министерстве юстиции Республики Казахстан под № 711" (зарегистрированное в Реестре государственной регистрации нормативных правовых актов под № 2887, опубликованное 12 июня 2004 года в газете "Казахстанская правда" № 132 (24442)).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1 Приложения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Банка Республики Казахстан от 17 ноября 2005 года № 147 "О внесении изменений и дополнений в некоторые нормативные правовые акты Национального Банка Республики Казахстан по вопросам, связанным с разделением функций между подразделениями Национального Банка Республики Казахстан" (зарегистрированное в Реестре государственной регистрации нормативных правовых актов под № 3993).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2008 года № 96 "О внесении изменений и дополнения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 (зарегистрированное в Реестре государственной регистрации нормативных правовых актов под № 5422).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