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9b2c" w14:textId="5f19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
Республики Казахстан – Министра индустрии и новых технологий Республики Казахстан от 3 октября 2012 года № 354 "Об утверждении формы свидетельства об аккредитации в области энергосбережения и повышения энергоэффективности"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1124. Зарегистрирован в Министерстве юстиции Республики Казахстан 15 февраля 2016 года № 13080. Утратил силу приказом Министра по инвестициям и развитию Республики Казахстан от 18 мая 2016 года № 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инвестициям и развитию РК от 18.05.2016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3 октября 2012 года № 354 «Об утверждении формы свидетельства об аккредитации в области энергосбережения и повышения энергоэффективности» (зарегистрированный в Реестре государственной регистрации нормативных правовых актов № 8073, опубликованный 9 января 2013 года за № 4-5 (27278-27279) в газете «Казахстанская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свидетельства об аккредитации в области энергосбережения и повышения энергоэффективности, утвержденным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января 2016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1124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«Утверждена»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354»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уполномоченного органа по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                                       «____»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(организационно-правовая форма,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оказания услуг: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 уполномоченного лица)    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