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22c3" w14:textId="0aa2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28 декабря 2015 года № 1046. Зарегистрирован в Министерстве юстиции Республики Казахстан 17 февраля 2016 года № 13103. Утратил силу приказом Министра здравоохранения Республики Казахстан от 4 ноября 2020 года № ҚР ДСМ-180/2020.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04.11.2020 </w:t>
      </w:r>
      <w:r>
        <w:rPr>
          <w:rFonts w:ascii="Times New Roman"/>
          <w:b w:val="false"/>
          <w:i w:val="false"/>
          <w:color w:val="ff0000"/>
          <w:sz w:val="28"/>
        </w:rPr>
        <w:t>№ ҚР ДСМ-180/2020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за № 11304, опубликован в информационно-правовой системе "Әділет" 23 июня 2015 года) следующее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cтандарт государственной услуги "Вызов врача на дом"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cтандарт государственной услуги "Запись на прием к врачу"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cтандарт государственной услуги "Прикрепление к медицинской организации, оказывающей первичную медико-санитарную помощь"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стандарт государственной услуги "Добровольное анонимное и обязательное конфиденциальное медицинское обследование на наличие ВИЧ-инфекции"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cтандарт государственной услуги "Выдача справки с противотуберкулезной организации"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cтандарт государственной услуги "Выдача справки с психоневрологической организации"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cтандарт государственной услуги "Выдача справки с наркологической организации"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стандарт государственной услуги "Выдача выписки из медицинской карты стационарного больного"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стандарт государственной услуги "Выдача справки с медицинской организации, оказывающей первичную медико-санитарную помощь"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стандарт государственной услуги "Выдача листа о временной нетрудоспособности с медицинской организации, оказывающей первичную медико-санитарную помощь"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стандарт государственной услуги "Выдача справки о временной нетрудоспособности медицинской организации, оказывающей первичную медико-санитарную помощь"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стандарт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 согласно приложению 12 к настоящему приказу.";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и социального развития Республики Казахстан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Республики Казахстан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3 )размещение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января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2015 года № 272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согласия или отзыва согласия на прижизненное</w:t>
      </w:r>
      <w:r>
        <w:br/>
      </w:r>
      <w:r>
        <w:rPr>
          <w:rFonts w:ascii="Times New Roman"/>
          <w:b/>
          <w:i w:val="false"/>
          <w:color w:val="000000"/>
        </w:rPr>
        <w:t>добровольное пожертвование тканей (части ткани) и (или) органов</w:t>
      </w:r>
      <w:r>
        <w:br/>
      </w:r>
      <w:r>
        <w:rPr>
          <w:rFonts w:ascii="Times New Roman"/>
          <w:b/>
          <w:i w:val="false"/>
          <w:color w:val="000000"/>
        </w:rPr>
        <w:t>(части органов) после смерти в целях трансплантации"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согласия или отзыва согласия на прижизненное, добровольное пожертвование тканей (части ткани) и (или) органов (части органов) после смерти в целях трансплантации" (далее - государственная услуга).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здравоохранения и социального развития Республики Казахстан (далее – Министерство).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медицинскими организациями, оказывающими первичную медико-санитарную помощь (далее - услугодатель).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услугодателя.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–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- не более 30 (тридцати) минут.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о регистрации согласия на прижизненное добровольное пожертвование тканей (части ткани) и (или) органов (части органов) по форме согласно приложению 1 к настоящему стандарту либо справка об отказе в регистрации согласия на прижизненное добровольное пожертвование тканей (части ткани) и (или) органов (части органов) по форме согласно приложению 2 к настоящему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о регистрации отзыва согласия на прижизненное добровольное пожертвование тканей (части ткани) и (или) органов (части органов) по форме согласно приложению 3 к настоящему стандарту.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бесплатно.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 с 8.00 до 20.00 часов без перерыва, в субботу с 9.00 до 14.00 часов, кроме выходных и праздничных дней согласно законодательству Республики Казахстан.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4 или 5 к настоящему стандарту государственной услуги.</w:t>
      </w:r>
    </w:p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 пункте 13 настоящего стандарта государственной услуги, либо по адресу: 010000, г.Астана, улица Орынбор, 8, Дом Министерств, подъезд № 5.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несогласия с результатами оказания государственной услуги, услугополучатель вправе обратиться в суд в установленном законодательством порядке. </w:t>
      </w:r>
    </w:p>
    <w:bookmarkEnd w:id="20"/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помещениях услугодателя предусмотрены условия для обслуживания услугополучателей с ограниченными возможностями (пандусы и лифты).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 www.mzsr.gov.kz, раздел "Государственные услуги", а также интернет-ресурсах Управлений здравоохранения областей, а также городов Астана и Алматы.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вправе получить информацию о порядке и статусе оказания государственной услуги по контактным телефонам услугодателя.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Контактные телефоны справочных служб по вопросам оказания государственной услуги указаны на интернет-ресурсе Министерства www.mzsr.gov.kz. Единый контакт-центр по вопросам оказания государственных услуг: 8-800-080-7777, 1414.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согласия или отзыва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прижизненное добровольное пожертвование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тканей (части ткани) и (или) органов (части органов)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смерти в целях трансплантации"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регистрации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прижизненное добровольное пожертвование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тканей (части ткани) и (или) органов (части органов)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смерти в целях трансплантации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(ая)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Ваше согласие на прижизненное добровольное пожертвование тканей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(части ткани) и (или) органов (части органов) после смерти в целях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трансплантации зарегистрировано.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регистрации: "___" ____________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организации ПМСП      _____________подпись /__________/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организации ПМСП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согласия или отзыва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прижизненное добровольное пожертвование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тканей (части ткани) и (или) органов (части органов)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смерти в целях трансплантации"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отказе в регистрации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прижизненное добровольное пожертвование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тканей (части ткани) и (или) органов (части органов)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смерти в целях трансплантации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Уважаемый(ая)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Вам отказано в регистрации согласия на прижизненное добровольное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пожертвование тканей (части ткани) и (или) органов (части органов)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смерти в целях трансплантации.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отказа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(наличие противопоказаний (ВИЧ/СПИД, гепатиты В и С, психические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поведенческие расстройства, алкогольная и (или) наркотическая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зависимость)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регистрации: "___" ____________ 20____года.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организации ПМСП _____________ подпись /____________/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организации ПМСП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согласия или отзыва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прижизненное добровольное пожертвование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тканей (части ткани) и (или) органов (части органов)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смерти в целях трансплантации"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регистрации отзыва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прижизненное добровольное пожертвование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тканей (части ткани) и (или) органов (части органов)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смерти в целях трансплантации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Уважаемый(ая)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 отзыв согласия на прижизненное добровольное пожертвование тканей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(части ткани) и (или) органов (части органов) после смерти в целях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трансплантации зарегистрирован.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регистрации: "___" ____________ 20____года.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организации ПМСП _____________ подпись /__________/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организации ПМСП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согласия или отзыва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прижизненное добровольное пожертвование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тканей (части ткани) и (или) органов (части органов)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смерти в целях трансплантации"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для регистрации отзыва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прижизненное добровольное пожертвование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тканей (части ткани) и (или) органов (части органов)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смерти в целях трансплантации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                (фамилия, имя, отчество (при его наличии)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рождения "___" _________ 19 _____г.р.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 выдачи документа, удостоверяющего личность, кем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когда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отзываю данное мною ранее согласие на прижизненное добровольное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пожертвование тканей (части ткани) и (или) органов (части органов)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смерти для трансплантации.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занесение, сбор, обработку и хранение моих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 /___________/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лица)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20____г.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согласия или отзыва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прижизненное добровольное пожертвование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тканей (части ткани) и (или) органов (части органов)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смерти в целях трансплантации"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для регистрации согласия на прижизненное добровольное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пожертвование тканей (части ткани) и (или)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органов (части органов) после смерти в целях трансплантации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"___" _________ 19 ____г.р.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(документ, удостоверяющий личность: №, кем и когда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Выберите один из возможных вариантов: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21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1. Я подтверждаю, что в случае установленного факта моей смерти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мои внутренние органы и ткани могут быть взяты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трансплантации.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21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2. Можно забрать все органы, кроме: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21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3. Можно забрать только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занесение, сбор, обработку и хранение моих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 /______________/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лица)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20____г.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