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3a19" w14:textId="4543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16 января 2015 года № 16 "Об утверждении Правил организации учета детей-сирот, детей, оставшихся без попечения родителей и подлежащих усыновлению, и доступа к информации о 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декабря 2015 года № 706. Зарегистрирован в Министерстве юстиции Республики Казахстан 3 марта 2016 года № 13376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января 2015 года № 16 «Об утверждении Правил организации учета детей-сирот, детей, оставшихся без попечения родителей и подлежащих усыновлению, и доступа к информации о них» (зарегистрированный в Реестре государственной регистрации нормативных правовых актов № 10280, опубликованный в информационно-правовой системе «Әділет» от 3 марта 2015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приказа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учета детей-сирот, детей, оставшихся без попечения родителей и подлежащих усыновлению, и доступа к информации о них,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На детей, оставшихся без попечения родителей, не устроенных на воспитание в семью (опека или попечительство, патронатное воспитание, усыновление) в течение двух месяцев со дня постановки на региональный учет орган, осуществляющий функции по опеке и попечительству области, города республиканского значения, столицы в течение семи рабочих дней направляет в Комитет для постановки на централизованный учет: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анкеты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заключения комиссии о возможности (невозможности) выдачи разрешения о передаче детей на усыновление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документов, необходимых для постановки детей, оставшихся без попечения родителей, на централизованный учет согласно приложению 3-1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(Макенова А.М.)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направление в десятидневный срок на официальное опубликование в периодических печатных изданиях и размещение в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февраля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декабря 2015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2015 года № 706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учета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детей-сирот и детей, оставшихся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подлежащих усыновлению, и доступа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информации о них, утвержденный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2015 года № 16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необходимых для постановки детей, оставшихся без попечения</w:t>
      </w:r>
      <w:r>
        <w:br/>
      </w:r>
      <w:r>
        <w:rPr>
          <w:rFonts w:ascii="Times New Roman"/>
          <w:b/>
          <w:i w:val="false"/>
          <w:color w:val="000000"/>
        </w:rPr>
        <w:t>
родителей, на централизованный учет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 о доставлении заблудившегося (подкинутого) ребенка по форме согласно приложению 1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об отказе от родительских прав и согласии на усыновление ребенка по форме согласно приложению 2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Акт об оставлении ребенка в организации здравоохранения по форме согласно приложению 3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Ходатайство о предоставлении сведений о регистрации и документировании граждан Республики Казахстан по форме согласно приложению 4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Ходатайство об установлении места жительства по форме согласно приложению 5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Акт о проведении выезда по адресу, указанному в акте о доставлении заблудившегося (подкинутого) ребенка по форме согласно приложению 6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Справка о наличии либо отсутствии родственников у ребенка по форме согласно приложению 7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Согласие на усыновление руководителя образовательной, медицинской или другой организации, в которой содержатся дети, оставшиеся без попечения родителей по форме согласно приложению 8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Расписка от родственников, граждан Республики Казахстан, проживающих на территории Республики Казахстан и за ее пределами, подтверждающих отказ от предложенных детей для усыновления по форме согласно приложению 9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Заключение врача о состоянии здоровья ребенка, по форме согласно приложению 10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Отчет о психологических и социальных особенностях развития ребенка в возрасте от 0 до 5 лет по форме согласно приложению 11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Отчет о психологических и социальных особенностях развития ребенка в возрасте от 6 лет и старше по форме согласно приложению 12 к настоящему Перечню.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для постановки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детей-сирот и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 доставлении заблудившегося (подкинутого)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 20 __ г.          город, район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звание, 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 настоящий акт о том, что в ____ час. 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подразделения ОВД)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гражданином, сотрудником органа внутренних дел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место работы, должность,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жительства,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доставлен ребенок, обнаруженный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(место, время и обстоятельства обнаружения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Приметы ребенка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(пол, примерный возраст, умеет ли говорить,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национальность, особые приметы)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ребенке имеется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Удалось установить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 (при его наличии) возраст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его родителей, лиц, их заменяющих, место жительства,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должность родителей, другие данные, имеющие значение для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(ребенок внешне здоров, болен, имеет телесные повреждения)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звание, Ф.И.О. (при его наличии), составившего акт)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 (при его наличии), доставившего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Ребенок вручен "_____" _______ 20 __ г. в _____ час. 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(родителям, лицам, их заменяющим)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Ребенок направлен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организации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центр адаптации несовершеннолетних другие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 принял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(должность, 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Сдал_________________________________________________________________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 __ г. _____ час. ____ мин.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для постановки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детей-сирот и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Главному врачу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образовательной,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и другой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(при его наличии)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организации)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 (при его наличии),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рождения, отношение 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ребенку (мать, отец)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 отказе от родительских прав и согласии на усыновление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Семейное положение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Фактическое место жительства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отказываюсь от своего ребенка, родившегося (йся) «___» _____20__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родильном доме (иной организации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(указать причины отказа от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передать его на государственное обеспечение и заявляю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понимаю, что мой ребенок может быть усыновлен гражданами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или иностранцами;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даю добровольное согласие, без применения угроз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принуждения, на усыновление данного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понимаю, что усыновление этого ребенка установит постоянные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отношения ребенок – родитель с его приемными родителями;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даю свое согласие в целях усыновления, которое прекращает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предыдущие законные отношения родитель – ребенок между ребенком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ее матерью и отцом;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меня проинформировали, что я могу отозвать свое согласие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 20____ года и что после указанной даты мое согласие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будет безвозвратно.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я заявляю, что я полностью понимаю вышеуказанные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усыновителей доверяю органам, осуществляющим функции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опеке и попечительству, претензий к усыновителям и органам,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 функции по опеке и попечительству, по подбору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усыновителей иметь не буду. Правовые последствия передачи ребенка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усыновление мне разъяснены.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учете (не нужное зачеркнуть):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кожно-венерологическом состою (не состоит, неизвестно);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психоневрологическом состою (не состоит, неизвестно);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наркологическом диспансерах состою (не состоит, неизвестно).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другом родителе ребенка (указывается с согласия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 (при его наличии), место 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заявление написано мною добровольно.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написания заявления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Ф.И.О.(при его наличии) полностью ______________Подпись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документа, удостоверяющего личность (№,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заполнения заявления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Заявление свидетеля </w:t>
      </w:r>
      <w:r>
        <w:rPr>
          <w:rFonts w:ascii="Times New Roman"/>
          <w:b w:val="false"/>
          <w:i w:val="false"/>
          <w:color w:val="000000"/>
          <w:sz w:val="28"/>
        </w:rPr>
        <w:t>(если требуется законом или обстоятельствами,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например, в случае неграмотности или инвалидности людей)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Свидетельство уполномоченного лица, назначенного для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согласия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(при его наличии):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заверяю, что названное или установленное выше лицо (и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 (и)) явилось ко мне в эту дату и подписало данный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(Ф.И.О. (при его наличии))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Юрист (подпись) (Ф.И.О.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Психолог (подпись) (Ф.И.О.(при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Лечащий врач (подпись)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в случае отказа матери от ребенка не в родильном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доме необходимо нотариально заверенное заявление установленного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образца.</w:t>
      </w:r>
    </w:p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для постановки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детей-сирот и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 (наименование организации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 оставлении ребенка в организации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 (при его наличии) состояла в браке или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______________ года рождения, проживающая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Прописана по адресу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с чьих слов записаны адрес, другие данные,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предъявленного документа, удостоверяющего личность __________серия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__________, выдан __________________) родила мальчика (девочку)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___________«__» ________ 20____ года и покинула учреждение не оформив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согласия на усыновление или заявление о временном помещении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полное государственное обеспечение (указать, на основании какого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 записаны Ф.И.О. (при его наличии) ребенка, также есть 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или других родственниках).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 (при его наличии), и другие имеющиеся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Лечащий врач: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(при его наличии), 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(при его наличии, 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(при его наличии), дата,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для постановки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детей-сирот и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Угловой 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органа внутренних дел)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ХОДАТАЙСТВО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 предоставлении сведений о регистрации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документировании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организации, в которой содержится ребенок)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просит Вас дать сведения о регистрации и документировании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гражданки Республики Казахстан (указать имеющиеся данные о ней),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которая оставила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необходимы для определения статуса ребенка и его дальнейшего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жизнеустройства.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Дополнительными данными не располагаем.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Ф.И.О. (при его наличии)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для постановки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детей-сирот и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Угловой 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органа внутренних дел)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ХОДАТАЙСТВО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 установлении места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органа, делающего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Органы, осуществляющие функции по опеке и попечительству,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просят ориентировать личный состав на установление места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(указать Ф.И.О. (при его наличии), другие имеющиеся данные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женщинах, оставивших или бросивших своих детей)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места жительства матери или родственников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просим узнать о намерениях в отношении ребенка (взять письменное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 заверенное заявление о согласии или об отказе забрать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сведения необходимы для подтверждения статуса ребенка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дальнейшего жизнеустройства.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                          Ф.И.О. (при его наличии)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для постановки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детей-сирот и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о проведении выезда по адресу, указанному в акте о 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заблудившегося (подкинутого)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выезда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по которому совершен выезд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(при его наличии) работников, занимаемая должность (специалист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образования, организации, в которой содержится ребенок,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социальный педагог), производивших обследование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гражданах, проживающих по данному адресу, что им известно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(Ф.И.О. (при его наличии), другие имеющиеся сведения, с какого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времени они проживают по данному адресу)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Акт обследования заверяется тремя подписями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(при его наличии), должность), круглой гербовой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печатью органов образования.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для постановки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детей-сирот и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Угловой 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 наличии либо отсутствии родственников у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воспитанника, дата рождения,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в которой содержится)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Родственники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(при его наличии), местонахождение, адрес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сведения взяты (личное дело воспитанника, со слов соседей,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сведениям органов внутренних дел, других лиц)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дана для представления в компетентные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                         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для постановки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детей-сирот и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усыновление руководителя образовательной, медицинской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другой организации, в которой содержатся дети, оставшиеся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Угловой 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 компетентные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образовательной, медицинской и другой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которой содержится ребенок)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на усыновление Ф.И.О. (при его наличии)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гражданами (гражданство (указывается по желанию), место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Ребенок ________________ находился 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 по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время пребывания никто из родителей, родственников им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интересовался.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Предлагался гражданам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(указать Ф.И.О. (при его наличии), домашний адрес, № и дату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направления органа, осуществляющего функции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попечительству, на выбор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              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для постановки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детей-сирот и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от родственников, граждан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проживающих на территории Республики Казахстан и за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пределами, подтверждающих отказ от предложенных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детей для усыновления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организации, в которой содержится ребенок)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граждан Ф.И.О. (при его наличии), адрес проживания, паспортные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телефоны с кодом региона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зарегистрированы в органах образования как желающие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усыновить ребенка (№ очереди и дата)_________________________________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 были предложены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подтверждаем, что мы не изъявили желания усыновить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 детей в связи с тем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(указать причины отказа: по состоянию здоровья, значительно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отличается от нас, имеется брат или сестра с тяжелым заболеванием,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Число, подпись, Ф.И.О. (при его наличии)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для постановки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детей-сирот и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Угловой 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Заключение врача о состоянии здоровья ребенка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2"/>
        <w:gridCol w:w="7008"/>
      </w:tblGrid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ребенка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ребенка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 желанию)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матери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год рождения матери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отца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год рождения отца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детского учреждения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при 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при поступлении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при 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при поступлении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беременности: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Анамнез жизни ребенка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заболеваниях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перенесенных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болезнях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вакцинации ребенка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вакцинации, вид вакцины,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серия, срок годности,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поствакцинальная реакция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Столбняк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Коклюш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Полиомиелит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А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В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Дифтерия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Корь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Краснуха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Эпидемический паротит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проведенных проб на наличие туберкулезной инфицированности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вакцинации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обследование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кг   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см   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Окружность головы: см     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волос цвет глаз цвет кожи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объективного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ребенка: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психомоторного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 и навыков ребенка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Костно-мышечная система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лимфатических узлов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Ротовая полость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дыхания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брюшной полости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половые органы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Физиологические отправления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исследований: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 крови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 мочи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биохимических анализов крови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билирубин, АлТ, АсТ и тимоловую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пробу с указанием даты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анализов на маркеры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гепатита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проведенных анализов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ВИЧ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 мочи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на гельминты,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 на яйца глист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Соскоб на яйца остриц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специалистов: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Клинический диагноз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состоянии здоровья: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здоровья: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физического развития: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нервно-психического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развития:</w:t>
            </w:r>
          </w:p>
        </w:tc>
        <w:tc>
          <w:tcPr>
            <w:tcW w:w="7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Подпись, указание Ф.И.О. (при его наличии) и личная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врача, проводившего обследование, на каждой странице.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заполнения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для постановки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детей-сирот и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Угловой 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Отчет о психологических и социальных особенностях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развития ребенка в возрасте от 0 до 5 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435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от 0 до 2 месяцев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 игрушками: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Глаза ребенка следят за погремушкой, (игрушкой), которые движутся перед его глазами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 со взрослыми: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улыбается при контакте с воспитателем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от 2 до 6 месяцев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 игрушками: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держит погремушку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играет с погремушкой: кладет ее в рот, трясет ею, перекладывает из одной руки в другую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издает звуки при контакте с воспитателем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моторики: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переворачивается со спины на живот с возраста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 со взрослыми: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улыбается при контакте с воспитателем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от 6 месяцев до 9 месяцев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 игрушками: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складывает кубики друг на друга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повторяет различные сочетания гласных и согласных (ба-ба, да-да, ма-ма)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моторики: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сидит без опоры с возраста: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ползает, двигается вперед с возраста: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 со взрослыми: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быстрее успокаивается, когда его держит знакомый воспитатель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от 9 месяцев до 1 года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 игрушками: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Ребенок осознанно играет с игрушками: толкает машинки, укладывает куклу в кровать, кормит куклу 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повторяет различные сочетания гласных и согласных (ба-ба, да-да, ма-ма) и кроме того умеет произносить несколько отдельных слов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моторики: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ходит, не опираясь о предметы мебели, с возраста: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 со взрослыми: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быстрее успокаивается, когда его держит знакомый воспитатель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от 1 года до 3 лет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 игрушками: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играет с другими детьми в ролевые игры с игрушками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корчит гримасы, изображает людей или животных с определенными чертами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объединяется с другими детьми во время командных игр (игры с мячом, карточные игры)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говорит предложениями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Ребенок понимает предлоги: на, под, за 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Ребенок использует предлоги: на, под, за 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моторики: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ходит самостоятельно с возраста: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поднимается и спускается с лестницы с помощью, с возраста: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 со взрослыми: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плачет, следует за знакомым воспитателем, когда воспитатель выходит из комнаты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активно ищет знакомого воспитателя, когда он (она) расстроен или поранился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ищет физического контакта со всеми взрослыми, которые входят в палату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 с другими детьми: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проявляет интерес к другим детям, глядя или улыбаясь при виде их действий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уровень деятельности: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Пассивный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Чрезмерно активный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настроение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Спокойный, серьезный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Эмоциональный, безразличный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Суетливый, трудно успокаиваемый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Счастливый, довольный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от 3 до 5 лет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речи: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говорит в прошедшем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пишет свое имя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читает простые слова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моторики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самостоятельно ходит, поднимается и спускается с лестницы с возраста: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катается на велосипеде без помощи с возраста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 со взрослыми: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плачет, следует за знакомым воспитателем, когда воспитатель выходит из комнаты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активно ищет знакомого воспитателя, когда он (она) расстроен или поранился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ищет физического контакта со всеми взрослыми, которые входят в палату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выражает воспитателю свои эмоции словами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 с другими детьми: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активно участвует в играх детей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Ребенку нравится играть с детьми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уровень деятельности: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Пассивный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Чрезмерно активный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настроение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Спокойный, серьезный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Эмоциональный, безразличный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Суетливый, трудно успокаиваемый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Счастливый, довольный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Подпись, Ф.И.О. (при его наличии) и печать специалиста,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заполнявшего отчет, на каждой странице.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заполнения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для постановки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детей-сирот и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Угловой 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Отчет о психологических и социальных особенностях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развития ребенка в возрасте от 6 лет и старше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5"/>
        <w:gridCol w:w="4895"/>
      </w:tblGrid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умственного и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Физическое: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Моторика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движений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восприятия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Мимика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жестикуляция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Устная речь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Эмоциональное: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Выражение чувств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привязанностей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Умственное: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понимание + применение новых знаний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школьное развитие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социальное, в группах – со взрослыми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детьми/доверие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доверие к чужим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ребенка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неразвитые стороны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возрастное развитие (соответствует ли своему возрасту)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 с другими детьми: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интерес к другим детям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Нравится играть с детьми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 участвует в играх детей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уровень деятельности: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Пассивный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Чрезмерно активный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настроение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Спокойный, серьезный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Эмоциональный, безразличный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Суетливый, трудно успокаиваемый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Счастливый, довольный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Подпись, Ф.И.О. (при его наличии) и печать специалиста,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заполнявшего отчет, на каждой странице.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заполнения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