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1351" w14:textId="67e1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реализации политики занятости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и социального развития Республики Казахстан от 31 декабря 2015 года № 1084. Зарегистрирован в Министерстве юстиции Республики Казахстан 9 марта 2016 года № 13425. Утратил силу приказом Министра здравоохранения и социального развития Республики Казахстан от 14 июня 2016 года № 516</w:t>
      </w:r>
    </w:p>
    <w:p>
      <w:pPr>
        <w:spacing w:after="0"/>
        <w:ind w:left="0"/>
        <w:jc w:val="both"/>
      </w:pPr>
      <w:bookmarkStart w:name="z4" w:id="0"/>
      <w:r>
        <w:rPr>
          <w:rFonts w:ascii="Times New Roman"/>
          <w:b w:val="false"/>
          <w:i w:val="false"/>
          <w:color w:val="ff0000"/>
          <w:sz w:val="28"/>
        </w:rPr>
        <w:t xml:space="preserve">
      Сноска. Утратил силу приказом Министра здравоохранения и социального развития РК от 14.06.2016 </w:t>
      </w:r>
      <w:r>
        <w:rPr>
          <w:rFonts w:ascii="Times New Roman"/>
          <w:b w:val="false"/>
          <w:i w:val="false"/>
          <w:color w:val="ff0000"/>
          <w:sz w:val="28"/>
        </w:rPr>
        <w:t>№ 516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5" w:id="1"/>
    <w:p>
      <w:pPr>
        <w:spacing w:after="0"/>
        <w:ind w:left="0"/>
        <w:jc w:val="both"/>
      </w:pPr>
      <w:r>
        <w:rPr>
          <w:rFonts w:ascii="Times New Roman"/>
          <w:b w:val="false"/>
          <w:i w:val="false"/>
          <w:color w:val="000000"/>
          <w:sz w:val="28"/>
        </w:rPr>
        <w:t>      В соответствии с подпунктами 9-5), 9-6), 9-7) </w:t>
      </w:r>
      <w:r>
        <w:rPr>
          <w:rFonts w:ascii="Times New Roman"/>
          <w:b w:val="false"/>
          <w:i w:val="false"/>
          <w:color w:val="000000"/>
          <w:sz w:val="28"/>
        </w:rPr>
        <w:t>пункта 2</w:t>
      </w:r>
      <w:r>
        <w:rPr>
          <w:rFonts w:ascii="Times New Roman"/>
          <w:b w:val="false"/>
          <w:i w:val="false"/>
          <w:color w:val="000000"/>
          <w:sz w:val="28"/>
        </w:rPr>
        <w:t xml:space="preserve"> статьи 6 Закона Республики Казахстан от 23 января 2001 года «О занятости населения»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1) Правила организации и финансирования общественных работ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 Правила организации и финансирования социальных рабочих мест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3) Правила организации и финансирования молодежной практики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Министерства труда и социальной защиты населения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Департаменту занятости населения Министерства здравоохранения и социального развития Республики Казахстан в установленном законодательством порядке обеспечить:</w:t>
      </w:r>
      <w:r>
        <w:br/>
      </w:r>
      <w:r>
        <w:rPr>
          <w:rFonts w:ascii="Times New Roman"/>
          <w:b w:val="false"/>
          <w:i w:val="false"/>
          <w:color w:val="000000"/>
          <w:sz w:val="28"/>
        </w:rPr>
        <w:t>
      1) государственную регистрацию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нормативных правовых актов Республики Казахстан «Әділет»;</w:t>
      </w:r>
      <w:r>
        <w:br/>
      </w: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вице-министра здравоохранения и социального развития Республики Казахстан Нурымбетова Б.Б.</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Министра здравоохранения</w:t>
      </w:r>
      <w:r>
        <w:br/>
      </w:r>
      <w:r>
        <w:rPr>
          <w:rFonts w:ascii="Times New Roman"/>
          <w:b w:val="false"/>
          <w:i w:val="false"/>
          <w:color w:val="000000"/>
          <w:sz w:val="28"/>
        </w:rPr>
        <w:t>
</w:t>
      </w:r>
      <w:r>
        <w:rPr>
          <w:rFonts w:ascii="Times New Roman"/>
          <w:b w:val="false"/>
          <w:i/>
          <w:color w:val="000000"/>
          <w:sz w:val="28"/>
        </w:rPr>
        <w:t>      и социального развития</w:t>
      </w:r>
      <w:r>
        <w:br/>
      </w:r>
      <w:r>
        <w:rPr>
          <w:rFonts w:ascii="Times New Roman"/>
          <w:b w:val="false"/>
          <w:i w:val="false"/>
          <w:color w:val="000000"/>
          <w:sz w:val="28"/>
        </w:rPr>
        <w:t>
</w:t>
      </w:r>
      <w:r>
        <w:rPr>
          <w:rFonts w:ascii="Times New Roman"/>
          <w:b w:val="false"/>
          <w:i/>
          <w:color w:val="000000"/>
          <w:sz w:val="28"/>
        </w:rPr>
        <w:t>      Республики Казахстан                       Е. Биртанов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Б. Султанов</w:t>
      </w:r>
      <w:r>
        <w:br/>
      </w:r>
      <w:r>
        <w:rPr>
          <w:rFonts w:ascii="Times New Roman"/>
          <w:b w:val="false"/>
          <w:i w:val="false"/>
          <w:color w:val="000000"/>
          <w:sz w:val="28"/>
        </w:rPr>
        <w:t>
</w:t>
      </w:r>
      <w:r>
        <w:rPr>
          <w:rFonts w:ascii="Times New Roman"/>
          <w:b w:val="false"/>
          <w:i/>
          <w:color w:val="000000"/>
          <w:sz w:val="28"/>
        </w:rPr>
        <w:t>      " " _______ 20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национальной</w:t>
      </w:r>
      <w:r>
        <w:br/>
      </w:r>
      <w:r>
        <w:rPr>
          <w:rFonts w:ascii="Times New Roman"/>
          <w:b w:val="false"/>
          <w:i w:val="false"/>
          <w:color w:val="000000"/>
          <w:sz w:val="28"/>
        </w:rPr>
        <w:t>
</w:t>
      </w:r>
      <w:r>
        <w:rPr>
          <w:rFonts w:ascii="Times New Roman"/>
          <w:b w:val="false"/>
          <w:i/>
          <w:color w:val="000000"/>
          <w:sz w:val="28"/>
        </w:rPr>
        <w:t>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Е. Досаев</w:t>
      </w:r>
      <w:r>
        <w:br/>
      </w:r>
      <w:r>
        <w:rPr>
          <w:rFonts w:ascii="Times New Roman"/>
          <w:b w:val="false"/>
          <w:i w:val="false"/>
          <w:color w:val="000000"/>
          <w:sz w:val="28"/>
        </w:rPr>
        <w:t>
</w:t>
      </w:r>
      <w:r>
        <w:rPr>
          <w:rFonts w:ascii="Times New Roman"/>
          <w:b w:val="false"/>
          <w:i/>
          <w:color w:val="000000"/>
          <w:sz w:val="28"/>
        </w:rPr>
        <w:t>      " " _______ 20   года</w:t>
      </w:r>
    </w:p>
    <w:bookmarkStart w:name="z1"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здравоохранения и социального</w:t>
      </w:r>
      <w:r>
        <w:br/>
      </w:r>
      <w:r>
        <w:rPr>
          <w:rFonts w:ascii="Times New Roman"/>
          <w:b w:val="false"/>
          <w:i w:val="false"/>
          <w:color w:val="000000"/>
          <w:sz w:val="28"/>
        </w:rPr>
        <w:t>
развития Республики Казахстан</w:t>
      </w:r>
      <w:r>
        <w:br/>
      </w:r>
      <w:r>
        <w:rPr>
          <w:rFonts w:ascii="Times New Roman"/>
          <w:b w:val="false"/>
          <w:i w:val="false"/>
          <w:color w:val="000000"/>
          <w:sz w:val="28"/>
        </w:rPr>
        <w:t>
от 31 декабря 2015 года № 1084</w:t>
      </w:r>
    </w:p>
    <w:bookmarkEnd w:id="2"/>
    <w:bookmarkStart w:name="z10" w:id="3"/>
    <w:p>
      <w:pPr>
        <w:spacing w:after="0"/>
        <w:ind w:left="0"/>
        <w:jc w:val="left"/>
      </w:pPr>
      <w:r>
        <w:rPr>
          <w:rFonts w:ascii="Times New Roman"/>
          <w:b/>
          <w:i w:val="false"/>
          <w:color w:val="000000"/>
        </w:rPr>
        <w:t xml:space="preserve"> 
Правила организации и финансирования общественных работ</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Настоящие Правила организации и финансирования общественных работ (далее - Правила) разработаны в соответствии с подпунктом 9-5) </w:t>
      </w:r>
      <w:r>
        <w:rPr>
          <w:rFonts w:ascii="Times New Roman"/>
          <w:b w:val="false"/>
          <w:i w:val="false"/>
          <w:color w:val="000000"/>
          <w:sz w:val="28"/>
        </w:rPr>
        <w:t>пункта 2</w:t>
      </w:r>
      <w:r>
        <w:rPr>
          <w:rFonts w:ascii="Times New Roman"/>
          <w:b w:val="false"/>
          <w:i w:val="false"/>
          <w:color w:val="000000"/>
          <w:sz w:val="28"/>
        </w:rPr>
        <w:t xml:space="preserve"> статьи 6 Закона Республики Казахстан от 23 января 2001 года «О занятости населения» и определяют порядок организации и финансирования общественных работ для безработных.</w:t>
      </w:r>
      <w:r>
        <w:br/>
      </w:r>
      <w:r>
        <w:rPr>
          <w:rFonts w:ascii="Times New Roman"/>
          <w:b w:val="false"/>
          <w:i w:val="false"/>
          <w:color w:val="000000"/>
          <w:sz w:val="28"/>
        </w:rPr>
        <w:t>
</w:t>
      </w:r>
      <w:r>
        <w:rPr>
          <w:rFonts w:ascii="Times New Roman"/>
          <w:b w:val="false"/>
          <w:i w:val="false"/>
          <w:color w:val="000000"/>
          <w:sz w:val="28"/>
        </w:rPr>
        <w:t>
      2. Под общественными работами понимаются виды трудовой деятельности, организуемые местными исполнительными органами, не требующие предварительной профессиональной подготовки работника, имеющие социально-полезную направленность и выполняемые гражданами Республики Казахстан по направлению центра занятости населения для обеспечения их временной занятости.</w:t>
      </w:r>
    </w:p>
    <w:bookmarkEnd w:id="5"/>
    <w:bookmarkStart w:name="z14" w:id="6"/>
    <w:p>
      <w:pPr>
        <w:spacing w:after="0"/>
        <w:ind w:left="0"/>
        <w:jc w:val="left"/>
      </w:pPr>
      <w:r>
        <w:rPr>
          <w:rFonts w:ascii="Times New Roman"/>
          <w:b/>
          <w:i w:val="false"/>
          <w:color w:val="000000"/>
        </w:rPr>
        <w:t xml:space="preserve"> 
2. Порядок организации общественных работ </w:t>
      </w:r>
    </w:p>
    <w:bookmarkEnd w:id="6"/>
    <w:bookmarkStart w:name="z15" w:id="7"/>
    <w:p>
      <w:pPr>
        <w:spacing w:after="0"/>
        <w:ind w:left="0"/>
        <w:jc w:val="both"/>
      </w:pPr>
      <w:r>
        <w:rPr>
          <w:rFonts w:ascii="Times New Roman"/>
          <w:b w:val="false"/>
          <w:i w:val="false"/>
          <w:color w:val="000000"/>
          <w:sz w:val="28"/>
        </w:rPr>
        <w:t>
      3. Общественные работы организуются местными исполнительными органами в организациях и финансируются за счет бюджетных средств и средств работодателей по их заявкам.</w:t>
      </w:r>
      <w:r>
        <w:br/>
      </w:r>
      <w:r>
        <w:rPr>
          <w:rFonts w:ascii="Times New Roman"/>
          <w:b w:val="false"/>
          <w:i w:val="false"/>
          <w:color w:val="000000"/>
          <w:sz w:val="28"/>
        </w:rPr>
        <w:t>
</w:t>
      </w:r>
      <w:r>
        <w:rPr>
          <w:rFonts w:ascii="Times New Roman"/>
          <w:b w:val="false"/>
          <w:i w:val="false"/>
          <w:color w:val="000000"/>
          <w:sz w:val="28"/>
        </w:rPr>
        <w:t>
      4. Местные исполнительные органы принимают решения об организации и объемах общественных работ за счет средств местного бюджета и средств работодателей.</w:t>
      </w:r>
      <w:r>
        <w:br/>
      </w:r>
      <w:r>
        <w:rPr>
          <w:rFonts w:ascii="Times New Roman"/>
          <w:b w:val="false"/>
          <w:i w:val="false"/>
          <w:color w:val="000000"/>
          <w:sz w:val="28"/>
        </w:rPr>
        <w:t>
</w:t>
      </w:r>
      <w:r>
        <w:rPr>
          <w:rFonts w:ascii="Times New Roman"/>
          <w:b w:val="false"/>
          <w:i w:val="false"/>
          <w:color w:val="000000"/>
          <w:sz w:val="28"/>
        </w:rPr>
        <w:t>
      5. В решениях местных исполнительных органов:</w:t>
      </w:r>
      <w:r>
        <w:br/>
      </w:r>
      <w:r>
        <w:rPr>
          <w:rFonts w:ascii="Times New Roman"/>
          <w:b w:val="false"/>
          <w:i w:val="false"/>
          <w:color w:val="000000"/>
          <w:sz w:val="28"/>
        </w:rPr>
        <w:t>
      определяются спрос и предложение на общественные работы;</w:t>
      </w:r>
      <w:r>
        <w:br/>
      </w:r>
      <w:r>
        <w:rPr>
          <w:rFonts w:ascii="Times New Roman"/>
          <w:b w:val="false"/>
          <w:i w:val="false"/>
          <w:color w:val="000000"/>
          <w:sz w:val="28"/>
        </w:rPr>
        <w:t>
      утверждаются перечень организаций, в которых будут проводиться общественные работы, виды и конкретные условия общественных работ, механизм финансирования общественных работ, размеры оплаты труда участников и источники их финансирования.</w:t>
      </w:r>
      <w:r>
        <w:br/>
      </w:r>
      <w:r>
        <w:rPr>
          <w:rFonts w:ascii="Times New Roman"/>
          <w:b w:val="false"/>
          <w:i w:val="false"/>
          <w:color w:val="000000"/>
          <w:sz w:val="28"/>
        </w:rPr>
        <w:t>
</w:t>
      </w:r>
      <w:r>
        <w:rPr>
          <w:rFonts w:ascii="Times New Roman"/>
          <w:b w:val="false"/>
          <w:i w:val="false"/>
          <w:color w:val="000000"/>
          <w:sz w:val="28"/>
        </w:rPr>
        <w:t>
      6. По решению местных исполнительных органов центр занятости населения заключает с работодателем типовой договор на выполнение общественных работ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 Направление безработных на общественные работы осуществляется </w:t>
      </w:r>
      <w:r>
        <w:rPr>
          <w:rFonts w:ascii="Times New Roman"/>
          <w:b w:val="false"/>
          <w:i w:val="false"/>
          <w:color w:val="000000"/>
          <w:sz w:val="28"/>
        </w:rPr>
        <w:t>центром</w:t>
      </w:r>
      <w:r>
        <w:rPr>
          <w:rFonts w:ascii="Times New Roman"/>
          <w:b w:val="false"/>
          <w:i w:val="false"/>
          <w:color w:val="000000"/>
          <w:sz w:val="28"/>
        </w:rPr>
        <w:t> </w:t>
      </w:r>
      <w:r>
        <w:rPr>
          <w:rFonts w:ascii="Times New Roman"/>
          <w:b w:val="false"/>
          <w:i w:val="false"/>
          <w:color w:val="000000"/>
          <w:sz w:val="28"/>
        </w:rPr>
        <w:t>занятости населения</w:t>
      </w:r>
      <w:r>
        <w:rPr>
          <w:rFonts w:ascii="Times New Roman"/>
          <w:b w:val="false"/>
          <w:i w:val="false"/>
          <w:color w:val="000000"/>
          <w:sz w:val="28"/>
        </w:rPr>
        <w:t xml:space="preserve"> в организации в соответствие с решениями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8. Направление безработных на общественные работы осуществляется центром занятости населения в порядке очередности согласно дате регистрации.</w:t>
      </w:r>
      <w:r>
        <w:br/>
      </w:r>
      <w:r>
        <w:rPr>
          <w:rFonts w:ascii="Times New Roman"/>
          <w:b w:val="false"/>
          <w:i w:val="false"/>
          <w:color w:val="000000"/>
          <w:sz w:val="28"/>
        </w:rPr>
        <w:t>
</w:t>
      </w:r>
      <w:r>
        <w:rPr>
          <w:rFonts w:ascii="Times New Roman"/>
          <w:b w:val="false"/>
          <w:i w:val="false"/>
          <w:color w:val="000000"/>
          <w:sz w:val="28"/>
        </w:rPr>
        <w:t>
      9. Работодатели, желающие организовать у себя общественные работы за счет собственных средств, подают заявки в центр занятости населения.</w:t>
      </w:r>
      <w:r>
        <w:br/>
      </w:r>
      <w:r>
        <w:rPr>
          <w:rFonts w:ascii="Times New Roman"/>
          <w:b w:val="false"/>
          <w:i w:val="false"/>
          <w:color w:val="000000"/>
          <w:sz w:val="28"/>
        </w:rPr>
        <w:t>
</w:t>
      </w:r>
      <w:r>
        <w:rPr>
          <w:rFonts w:ascii="Times New Roman"/>
          <w:b w:val="false"/>
          <w:i w:val="false"/>
          <w:color w:val="000000"/>
          <w:sz w:val="28"/>
        </w:rPr>
        <w:t>
      10. Центр занятости населения направляет безработных на общественные работы только с их согласия.</w:t>
      </w:r>
      <w:r>
        <w:br/>
      </w:r>
      <w:r>
        <w:rPr>
          <w:rFonts w:ascii="Times New Roman"/>
          <w:b w:val="false"/>
          <w:i w:val="false"/>
          <w:color w:val="000000"/>
          <w:sz w:val="28"/>
        </w:rPr>
        <w:t>
</w:t>
      </w:r>
      <w:r>
        <w:rPr>
          <w:rFonts w:ascii="Times New Roman"/>
          <w:b w:val="false"/>
          <w:i w:val="false"/>
          <w:color w:val="000000"/>
          <w:sz w:val="28"/>
        </w:rPr>
        <w:t>
      11. Приоритетное право участия в общественных работах имеют безработные, входящие в целевые группы населения.</w:t>
      </w:r>
      <w:r>
        <w:br/>
      </w:r>
      <w:r>
        <w:rPr>
          <w:rFonts w:ascii="Times New Roman"/>
          <w:b w:val="false"/>
          <w:i w:val="false"/>
          <w:color w:val="000000"/>
          <w:sz w:val="28"/>
        </w:rPr>
        <w:t>
</w:t>
      </w:r>
      <w:r>
        <w:rPr>
          <w:rFonts w:ascii="Times New Roman"/>
          <w:b w:val="false"/>
          <w:i w:val="false"/>
          <w:color w:val="000000"/>
          <w:sz w:val="28"/>
        </w:rPr>
        <w:t>
      12. Между работодателем и безработным, участвующим в общественных работах, заключается </w:t>
      </w:r>
      <w:r>
        <w:rPr>
          <w:rFonts w:ascii="Times New Roman"/>
          <w:b w:val="false"/>
          <w:i w:val="false"/>
          <w:color w:val="000000"/>
          <w:sz w:val="28"/>
        </w:rPr>
        <w:t>трудовой договор</w:t>
      </w:r>
      <w:r>
        <w:rPr>
          <w:rFonts w:ascii="Times New Roman"/>
          <w:b w:val="false"/>
          <w:i w:val="false"/>
          <w:color w:val="000000"/>
          <w:sz w:val="28"/>
        </w:rPr>
        <w:t xml:space="preserve">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(далее - Трудовой кодекс).</w:t>
      </w:r>
      <w:r>
        <w:br/>
      </w:r>
      <w:r>
        <w:rPr>
          <w:rFonts w:ascii="Times New Roman"/>
          <w:b w:val="false"/>
          <w:i w:val="false"/>
          <w:color w:val="000000"/>
          <w:sz w:val="28"/>
        </w:rPr>
        <w:t>
</w:t>
      </w:r>
      <w:r>
        <w:rPr>
          <w:rFonts w:ascii="Times New Roman"/>
          <w:b w:val="false"/>
          <w:i w:val="false"/>
          <w:color w:val="000000"/>
          <w:sz w:val="28"/>
        </w:rPr>
        <w:t>
      13. Лица, самовольно, без уважительной причины прекратившие участие в общественных работах, повторно направляются только по истечении трех месяцев со дня повторной регистрации (обращения) в центре занятости населения.</w:t>
      </w:r>
      <w:r>
        <w:br/>
      </w:r>
      <w:r>
        <w:rPr>
          <w:rFonts w:ascii="Times New Roman"/>
          <w:b w:val="false"/>
          <w:i w:val="false"/>
          <w:color w:val="000000"/>
          <w:sz w:val="28"/>
        </w:rPr>
        <w:t>
</w:t>
      </w:r>
      <w:r>
        <w:rPr>
          <w:rFonts w:ascii="Times New Roman"/>
          <w:b w:val="false"/>
          <w:i w:val="false"/>
          <w:color w:val="000000"/>
          <w:sz w:val="28"/>
        </w:rPr>
        <w:t>
      14. Центр занятости населения при организации общественных работ:</w:t>
      </w:r>
      <w:r>
        <w:br/>
      </w:r>
      <w:r>
        <w:rPr>
          <w:rFonts w:ascii="Times New Roman"/>
          <w:b w:val="false"/>
          <w:i w:val="false"/>
          <w:color w:val="000000"/>
          <w:sz w:val="28"/>
        </w:rPr>
        <w:t>
      1) осуществляет учет безработных, участвующих в общественных работах;</w:t>
      </w:r>
      <w:r>
        <w:br/>
      </w:r>
      <w:r>
        <w:rPr>
          <w:rFonts w:ascii="Times New Roman"/>
          <w:b w:val="false"/>
          <w:i w:val="false"/>
          <w:color w:val="000000"/>
          <w:sz w:val="28"/>
        </w:rPr>
        <w:t>
      2) ведет отчетность по общественным работам по форме и срокам в соответствии со </w:t>
      </w:r>
      <w:r>
        <w:rPr>
          <w:rFonts w:ascii="Times New Roman"/>
          <w:b w:val="false"/>
          <w:i w:val="false"/>
          <w:color w:val="000000"/>
          <w:sz w:val="28"/>
        </w:rPr>
        <w:t>статистическими формами</w:t>
      </w:r>
      <w:r>
        <w:rPr>
          <w:rFonts w:ascii="Times New Roman"/>
          <w:b w:val="false"/>
          <w:i w:val="false"/>
          <w:color w:val="000000"/>
          <w:sz w:val="28"/>
        </w:rPr>
        <w:t xml:space="preserve"> ведомственных статистических наблюдений и инструкций по их заполнению, разработанных Министерством труда и социальной защиты населения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3 марта 2011 года № 60 «Об утверждении статистических форм ведомственных статистических наблюдений и инструкций по их заполнению, разработанных Министерством труда и социальной защиты населения Республики Казахстан» (зарегистрирован в Реестре государственной регистрации нормативных правовых актов № 6835).</w:t>
      </w:r>
    </w:p>
    <w:bookmarkEnd w:id="7"/>
    <w:bookmarkStart w:name="z27" w:id="8"/>
    <w:p>
      <w:pPr>
        <w:spacing w:after="0"/>
        <w:ind w:left="0"/>
        <w:jc w:val="left"/>
      </w:pPr>
      <w:r>
        <w:rPr>
          <w:rFonts w:ascii="Times New Roman"/>
          <w:b/>
          <w:i w:val="false"/>
          <w:color w:val="000000"/>
        </w:rPr>
        <w:t xml:space="preserve"> 
3. Порядок финансирования общественных работ</w:t>
      </w:r>
    </w:p>
    <w:bookmarkEnd w:id="8"/>
    <w:bookmarkStart w:name="z28" w:id="9"/>
    <w:p>
      <w:pPr>
        <w:spacing w:after="0"/>
        <w:ind w:left="0"/>
        <w:jc w:val="both"/>
      </w:pPr>
      <w:r>
        <w:rPr>
          <w:rFonts w:ascii="Times New Roman"/>
          <w:b w:val="false"/>
          <w:i w:val="false"/>
          <w:color w:val="000000"/>
          <w:sz w:val="28"/>
        </w:rPr>
        <w:t>
      15. Общественные работы финансируются за счет бюджетных средств и средств работодателей по их заявкам.</w:t>
      </w:r>
      <w:r>
        <w:br/>
      </w:r>
      <w:r>
        <w:rPr>
          <w:rFonts w:ascii="Times New Roman"/>
          <w:b w:val="false"/>
          <w:i w:val="false"/>
          <w:color w:val="000000"/>
          <w:sz w:val="28"/>
        </w:rPr>
        <w:t>
</w:t>
      </w:r>
      <w:r>
        <w:rPr>
          <w:rFonts w:ascii="Times New Roman"/>
          <w:b w:val="false"/>
          <w:i w:val="false"/>
          <w:color w:val="000000"/>
          <w:sz w:val="28"/>
        </w:rPr>
        <w:t>
      16. Оплата труда лиц, участвующих в общественных работах, регулируется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на основании трудового договора и зависит от количества, качества и сложности выполняемой работы.</w:t>
      </w:r>
      <w:r>
        <w:br/>
      </w:r>
      <w:r>
        <w:rPr>
          <w:rFonts w:ascii="Times New Roman"/>
          <w:b w:val="false"/>
          <w:i w:val="false"/>
          <w:color w:val="000000"/>
          <w:sz w:val="28"/>
        </w:rPr>
        <w:t>
      В зависимости от количества, качества и сложности выполняемой работы работодатель за счет собственных средств, в случае необходимости, устанавливает дополнительные надбавки за фактически выполненную работу.</w:t>
      </w:r>
      <w:r>
        <w:br/>
      </w:r>
      <w:r>
        <w:rPr>
          <w:rFonts w:ascii="Times New Roman"/>
          <w:b w:val="false"/>
          <w:i w:val="false"/>
          <w:color w:val="000000"/>
          <w:sz w:val="28"/>
        </w:rPr>
        <w:t>
</w:t>
      </w:r>
      <w:r>
        <w:rPr>
          <w:rFonts w:ascii="Times New Roman"/>
          <w:b w:val="false"/>
          <w:i w:val="false"/>
          <w:color w:val="000000"/>
          <w:sz w:val="28"/>
        </w:rPr>
        <w:t>
      17. Оплата труда безработных, участвующих на общественных работах, производится центром занятости населения ежемесячно на основании сведений, представленных работодателями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Типовому договору на выполнение общественных работ, и осуществляется путем перечисления денежных средств на текущие счета безработных, открытых в банках второго уровня.</w:t>
      </w:r>
      <w:r>
        <w:br/>
      </w:r>
      <w:r>
        <w:rPr>
          <w:rFonts w:ascii="Times New Roman"/>
          <w:b w:val="false"/>
          <w:i w:val="false"/>
          <w:color w:val="000000"/>
          <w:sz w:val="28"/>
        </w:rPr>
        <w:t>
</w:t>
      </w:r>
      <w:r>
        <w:rPr>
          <w:rFonts w:ascii="Times New Roman"/>
          <w:b w:val="false"/>
          <w:i w:val="false"/>
          <w:color w:val="000000"/>
          <w:sz w:val="28"/>
        </w:rPr>
        <w:t>
      18. Заработная плата, начисленная безработным, за участие в общественных работах, облагается налогами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19. Выплата </w:t>
      </w:r>
      <w:r>
        <w:rPr>
          <w:rFonts w:ascii="Times New Roman"/>
          <w:b w:val="false"/>
          <w:i w:val="false"/>
          <w:color w:val="000000"/>
          <w:sz w:val="28"/>
        </w:rPr>
        <w:t>социального</w:t>
      </w:r>
      <w:r>
        <w:rPr>
          <w:rFonts w:ascii="Times New Roman"/>
          <w:b w:val="false"/>
          <w:i w:val="false"/>
          <w:color w:val="000000"/>
          <w:sz w:val="28"/>
        </w:rPr>
        <w:t> </w:t>
      </w:r>
      <w:r>
        <w:rPr>
          <w:rFonts w:ascii="Times New Roman"/>
          <w:b w:val="false"/>
          <w:i w:val="false"/>
          <w:color w:val="000000"/>
          <w:sz w:val="28"/>
        </w:rPr>
        <w:t>пособия</w:t>
      </w:r>
      <w:r>
        <w:rPr>
          <w:rFonts w:ascii="Times New Roman"/>
          <w:b w:val="false"/>
          <w:i w:val="false"/>
          <w:color w:val="000000"/>
          <w:sz w:val="28"/>
        </w:rPr>
        <w:t xml:space="preserve"> по временной нетрудоспособности, </w:t>
      </w:r>
      <w:r>
        <w:rPr>
          <w:rFonts w:ascii="Times New Roman"/>
          <w:b w:val="false"/>
          <w:i w:val="false"/>
          <w:color w:val="000000"/>
          <w:sz w:val="28"/>
        </w:rPr>
        <w:t>возмещение вреда</w:t>
      </w:r>
      <w:r>
        <w:rPr>
          <w:rFonts w:ascii="Times New Roman"/>
          <w:b w:val="false"/>
          <w:i w:val="false"/>
          <w:color w:val="000000"/>
          <w:sz w:val="28"/>
        </w:rPr>
        <w:t>, причиненного увечьем или иным повреждением здоровья, безработным, участвующим в общественных работах, производятся работодателем в соответствии с </w:t>
      </w:r>
      <w:r>
        <w:rPr>
          <w:rFonts w:ascii="Times New Roman"/>
          <w:b w:val="false"/>
          <w:i w:val="false"/>
          <w:color w:val="000000"/>
          <w:sz w:val="28"/>
        </w:rPr>
        <w:t>Трудовым кодексом.</w:t>
      </w:r>
    </w:p>
    <w:bookmarkEnd w:id="9"/>
    <w:bookmarkStart w:name="z33" w:id="1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организации и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общественных работ    </w:t>
      </w:r>
    </w:p>
    <w:bookmarkEnd w:id="10"/>
    <w:bookmarkStart w:name="z34" w:id="11"/>
    <w:p>
      <w:pPr>
        <w:spacing w:after="0"/>
        <w:ind w:left="0"/>
        <w:jc w:val="both"/>
      </w:pPr>
      <w:r>
        <w:rPr>
          <w:rFonts w:ascii="Times New Roman"/>
          <w:b w:val="false"/>
          <w:i w:val="false"/>
          <w:color w:val="000000"/>
          <w:sz w:val="28"/>
        </w:rPr>
        <w:t xml:space="preserve">
Форма            </w:t>
      </w:r>
    </w:p>
    <w:bookmarkEnd w:id="11"/>
    <w:p>
      <w:pPr>
        <w:spacing w:after="0"/>
        <w:ind w:left="0"/>
        <w:jc w:val="both"/>
      </w:pPr>
      <w:r>
        <w:rPr>
          <w:rFonts w:ascii="Times New Roman"/>
          <w:b w:val="false"/>
          <w:i w:val="false"/>
          <w:color w:val="000000"/>
          <w:sz w:val="28"/>
        </w:rPr>
        <w:t>                         </w:t>
      </w:r>
      <w:r>
        <w:rPr>
          <w:rFonts w:ascii="Times New Roman"/>
          <w:b/>
          <w:i w:val="false"/>
          <w:color w:val="000000"/>
          <w:sz w:val="28"/>
        </w:rPr>
        <w:t>Типовой договор</w:t>
      </w:r>
      <w:r>
        <w:br/>
      </w:r>
      <w:r>
        <w:rPr>
          <w:rFonts w:ascii="Times New Roman"/>
          <w:b w:val="false"/>
          <w:i w:val="false"/>
          <w:color w:val="000000"/>
          <w:sz w:val="28"/>
        </w:rPr>
        <w:t>
</w:t>
      </w:r>
      <w:r>
        <w:rPr>
          <w:rFonts w:ascii="Times New Roman"/>
          <w:b/>
          <w:i w:val="false"/>
          <w:color w:val="000000"/>
          <w:sz w:val="28"/>
        </w:rPr>
        <w:t>               на выполнение общественных работ</w:t>
      </w:r>
    </w:p>
    <w:p>
      <w:pPr>
        <w:spacing w:after="0"/>
        <w:ind w:left="0"/>
        <w:jc w:val="both"/>
      </w:pPr>
      <w:r>
        <w:rPr>
          <w:rFonts w:ascii="Times New Roman"/>
          <w:b w:val="false"/>
          <w:i w:val="false"/>
          <w:color w:val="000000"/>
          <w:sz w:val="28"/>
        </w:rPr>
        <w:t>_________________________                     _____________</w:t>
      </w:r>
      <w:r>
        <w:br/>
      </w:r>
      <w:r>
        <w:rPr>
          <w:rFonts w:ascii="Times New Roman"/>
          <w:b w:val="false"/>
          <w:i w:val="false"/>
          <w:color w:val="000000"/>
          <w:sz w:val="28"/>
        </w:rPr>
        <w:t>
(город, область, район)                          (дата)</w:t>
      </w:r>
    </w:p>
    <w:p>
      <w:pPr>
        <w:spacing w:after="0"/>
        <w:ind w:left="0"/>
        <w:jc w:val="both"/>
      </w:pPr>
      <w:r>
        <w:rPr>
          <w:rFonts w:ascii="Times New Roman"/>
          <w:b w:val="false"/>
          <w:i w:val="false"/>
          <w:color w:val="000000"/>
          <w:sz w:val="28"/>
        </w:rPr>
        <w:t>Настоящий договор заключен между Центром занятости населения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(город, область, район) именуемый в дальнейшем «Заказчик» в лице</w:t>
      </w:r>
      <w:r>
        <w:br/>
      </w:r>
      <w:r>
        <w:rPr>
          <w:rFonts w:ascii="Times New Roman"/>
          <w:b w:val="false"/>
          <w:i w:val="false"/>
          <w:color w:val="000000"/>
          <w:sz w:val="28"/>
        </w:rPr>
        <w:t>
директора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и ___________________________________________________________________</w:t>
      </w:r>
      <w:r>
        <w:br/>
      </w:r>
      <w:r>
        <w:rPr>
          <w:rFonts w:ascii="Times New Roman"/>
          <w:b w:val="false"/>
          <w:i w:val="false"/>
          <w:color w:val="000000"/>
          <w:sz w:val="28"/>
        </w:rPr>
        <w:t>
                      (наименование работодателя)</w:t>
      </w:r>
      <w:r>
        <w:br/>
      </w:r>
      <w:r>
        <w:rPr>
          <w:rFonts w:ascii="Times New Roman"/>
          <w:b w:val="false"/>
          <w:i w:val="false"/>
          <w:color w:val="000000"/>
          <w:sz w:val="28"/>
        </w:rPr>
        <w:t>
именуемого в дальнейшем «Исполнитель» в лице ________________________</w:t>
      </w:r>
      <w:r>
        <w:br/>
      </w:r>
      <w:r>
        <w:rPr>
          <w:rFonts w:ascii="Times New Roman"/>
          <w:b w:val="false"/>
          <w:i w:val="false"/>
          <w:color w:val="000000"/>
          <w:sz w:val="28"/>
        </w:rPr>
        <w:t>
___________________________________________________________________ в</w:t>
      </w:r>
      <w:r>
        <w:br/>
      </w:r>
      <w:r>
        <w:rPr>
          <w:rFonts w:ascii="Times New Roman"/>
          <w:b w:val="false"/>
          <w:i w:val="false"/>
          <w:color w:val="000000"/>
          <w:sz w:val="28"/>
        </w:rPr>
        <w:t xml:space="preserve">
        (должность, фамилия, имя, отчество (при его наличии) </w:t>
      </w:r>
      <w:r>
        <w:br/>
      </w:r>
      <w:r>
        <w:rPr>
          <w:rFonts w:ascii="Times New Roman"/>
          <w:b w:val="false"/>
          <w:i w:val="false"/>
          <w:color w:val="000000"/>
          <w:sz w:val="28"/>
        </w:rPr>
        <w:t>
соответствии с Правилами организации и финансирования общественных</w:t>
      </w:r>
      <w:r>
        <w:br/>
      </w:r>
      <w:r>
        <w:rPr>
          <w:rFonts w:ascii="Times New Roman"/>
          <w:b w:val="false"/>
          <w:i w:val="false"/>
          <w:color w:val="000000"/>
          <w:sz w:val="28"/>
        </w:rPr>
        <w:t>
работ и постановлением акимата области, района, города №___ от</w:t>
      </w:r>
      <w:r>
        <w:br/>
      </w:r>
      <w:r>
        <w:rPr>
          <w:rFonts w:ascii="Times New Roman"/>
          <w:b w:val="false"/>
          <w:i w:val="false"/>
          <w:color w:val="000000"/>
          <w:sz w:val="28"/>
        </w:rPr>
        <w:t>
_______ 201 __ года.</w:t>
      </w:r>
    </w:p>
    <w:p>
      <w:pPr>
        <w:spacing w:after="0"/>
        <w:ind w:left="0"/>
        <w:jc w:val="both"/>
      </w:pPr>
      <w:r>
        <w:rPr>
          <w:rFonts w:ascii="Times New Roman"/>
          <w:b w:val="false"/>
          <w:i w:val="false"/>
          <w:color w:val="000000"/>
          <w:sz w:val="28"/>
        </w:rPr>
        <w:t xml:space="preserve">                          1. Предмет договора </w:t>
      </w:r>
    </w:p>
    <w:p>
      <w:pPr>
        <w:spacing w:after="0"/>
        <w:ind w:left="0"/>
        <w:jc w:val="both"/>
      </w:pPr>
      <w:r>
        <w:rPr>
          <w:rFonts w:ascii="Times New Roman"/>
          <w:b w:val="false"/>
          <w:i w:val="false"/>
          <w:color w:val="000000"/>
          <w:sz w:val="28"/>
        </w:rPr>
        <w:t>      1.1. Организация и проведение общественных работ для безработных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и финансирования общественных работ, утвержденным приказом Министра здравоохранения и социального развития Республики Казахстан от «__» _____ 2015 года № __ (далее - Правила).</w:t>
      </w:r>
      <w:r>
        <w:br/>
      </w:r>
      <w:r>
        <w:rPr>
          <w:rFonts w:ascii="Times New Roman"/>
          <w:b w:val="false"/>
          <w:i w:val="false"/>
          <w:color w:val="000000"/>
          <w:sz w:val="28"/>
        </w:rPr>
        <w:t>
      1.2. Сумма договора составляет:</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2. Обязанности сторон</w:t>
      </w:r>
    </w:p>
    <w:p>
      <w:pPr>
        <w:spacing w:after="0"/>
        <w:ind w:left="0"/>
        <w:jc w:val="both"/>
      </w:pPr>
      <w:r>
        <w:rPr>
          <w:rFonts w:ascii="Times New Roman"/>
          <w:b w:val="false"/>
          <w:i w:val="false"/>
          <w:color w:val="000000"/>
          <w:sz w:val="28"/>
        </w:rPr>
        <w:t>      2.1. «Заказчик» обязуется:</w:t>
      </w:r>
      <w:r>
        <w:br/>
      </w:r>
      <w:r>
        <w:rPr>
          <w:rFonts w:ascii="Times New Roman"/>
          <w:b w:val="false"/>
          <w:i w:val="false"/>
          <w:color w:val="000000"/>
          <w:sz w:val="28"/>
        </w:rPr>
        <w:t>
      направить безработных в количестве ___________________________</w:t>
      </w:r>
      <w:r>
        <w:br/>
      </w: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при их согласии на общественные работы;</w:t>
      </w:r>
      <w:r>
        <w:br/>
      </w:r>
      <w:r>
        <w:rPr>
          <w:rFonts w:ascii="Times New Roman"/>
          <w:b w:val="false"/>
          <w:i w:val="false"/>
          <w:color w:val="000000"/>
          <w:sz w:val="28"/>
        </w:rPr>
        <w:t>
      на основании представленных Исполнителем документов своевременно и в полном объеме перечислять заработную плату безработным, участвующих в общественных работах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(далее - Трудовой кодекс).</w:t>
      </w:r>
      <w:r>
        <w:br/>
      </w:r>
      <w:r>
        <w:rPr>
          <w:rFonts w:ascii="Times New Roman"/>
          <w:b w:val="false"/>
          <w:i w:val="false"/>
          <w:color w:val="000000"/>
          <w:sz w:val="28"/>
        </w:rPr>
        <w:t>
      2.2. «Исполнитель» обязуется:</w:t>
      </w:r>
      <w:r>
        <w:br/>
      </w:r>
      <w:r>
        <w:rPr>
          <w:rFonts w:ascii="Times New Roman"/>
          <w:b w:val="false"/>
          <w:i w:val="false"/>
          <w:color w:val="000000"/>
          <w:sz w:val="28"/>
        </w:rPr>
        <w:t>
      1) предоставить безработным работу по видам, срокам и условиям, определенным трудовым договором 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(перечислить)</w:t>
      </w:r>
    </w:p>
    <w:p>
      <w:pPr>
        <w:spacing w:after="0"/>
        <w:ind w:left="0"/>
        <w:jc w:val="both"/>
      </w:pPr>
      <w:r>
        <w:rPr>
          <w:rFonts w:ascii="Times New Roman"/>
          <w:b w:val="false"/>
          <w:i w:val="false"/>
          <w:color w:val="000000"/>
          <w:sz w:val="28"/>
        </w:rPr>
        <w:t>      2) заключать с безработными трудовые договоры в соответствии с Трудовым кодексом;</w:t>
      </w:r>
      <w:r>
        <w:br/>
      </w:r>
      <w:r>
        <w:rPr>
          <w:rFonts w:ascii="Times New Roman"/>
          <w:b w:val="false"/>
          <w:i w:val="false"/>
          <w:color w:val="000000"/>
          <w:sz w:val="28"/>
        </w:rPr>
        <w:t>
      3) производить, в случае необходимости, оплату дополнительных надбавок принятым безработным за счет собственных средств;</w:t>
      </w:r>
      <w:r>
        <w:br/>
      </w:r>
      <w:r>
        <w:rPr>
          <w:rFonts w:ascii="Times New Roman"/>
          <w:b w:val="false"/>
          <w:i w:val="false"/>
          <w:color w:val="000000"/>
          <w:sz w:val="28"/>
        </w:rPr>
        <w:t>
      4) проводить персонально с каждым безработным инструктаж по технике безопасности;</w:t>
      </w:r>
      <w:r>
        <w:br/>
      </w:r>
      <w:r>
        <w:rPr>
          <w:rFonts w:ascii="Times New Roman"/>
          <w:b w:val="false"/>
          <w:i w:val="false"/>
          <w:color w:val="000000"/>
          <w:sz w:val="28"/>
        </w:rPr>
        <w:t>
      5) обеспечивать при необходимости безработных специальной одеждой, инструментами, инвентарем;</w:t>
      </w:r>
      <w:r>
        <w:br/>
      </w:r>
      <w:r>
        <w:rPr>
          <w:rFonts w:ascii="Times New Roman"/>
          <w:b w:val="false"/>
          <w:i w:val="false"/>
          <w:color w:val="000000"/>
          <w:sz w:val="28"/>
        </w:rPr>
        <w:t>
      6) обеспечивать соответствующие условия труда в соответствии с </w:t>
      </w:r>
      <w:r>
        <w:rPr>
          <w:rFonts w:ascii="Times New Roman"/>
          <w:b w:val="false"/>
          <w:i w:val="false"/>
          <w:color w:val="000000"/>
          <w:sz w:val="28"/>
        </w:rPr>
        <w:t>Трудовым кодексом</w:t>
      </w:r>
      <w:r>
        <w:rPr>
          <w:rFonts w:ascii="Times New Roman"/>
          <w:b w:val="false"/>
          <w:i w:val="false"/>
          <w:color w:val="000000"/>
          <w:sz w:val="28"/>
        </w:rPr>
        <w:t>;</w:t>
      </w:r>
      <w:r>
        <w:br/>
      </w:r>
      <w:r>
        <w:rPr>
          <w:rFonts w:ascii="Times New Roman"/>
          <w:b w:val="false"/>
          <w:i w:val="false"/>
          <w:color w:val="000000"/>
          <w:sz w:val="28"/>
        </w:rPr>
        <w:t>
      7) возместить ущерб в случае причинения вреда здоровью во время выполнения трудовых обязанностей безработными в соответствии с </w:t>
      </w:r>
      <w:r>
        <w:rPr>
          <w:rFonts w:ascii="Times New Roman"/>
          <w:b w:val="false"/>
          <w:i w:val="false"/>
          <w:color w:val="000000"/>
          <w:sz w:val="28"/>
        </w:rPr>
        <w:t>Трудовым Кодексом</w:t>
      </w:r>
      <w:r>
        <w:rPr>
          <w:rFonts w:ascii="Times New Roman"/>
          <w:b w:val="false"/>
          <w:i w:val="false"/>
          <w:color w:val="000000"/>
          <w:sz w:val="28"/>
        </w:rPr>
        <w:t>;</w:t>
      </w:r>
      <w:r>
        <w:br/>
      </w:r>
      <w:r>
        <w:rPr>
          <w:rFonts w:ascii="Times New Roman"/>
          <w:b w:val="false"/>
          <w:i w:val="false"/>
          <w:color w:val="000000"/>
          <w:sz w:val="28"/>
        </w:rPr>
        <w:t>
      8) нести ответственность за достоверность информации, предоставляемой Заказчику о безработных, принятых на общественные работы;</w:t>
      </w:r>
      <w:r>
        <w:br/>
      </w:r>
      <w:r>
        <w:rPr>
          <w:rFonts w:ascii="Times New Roman"/>
          <w:b w:val="false"/>
          <w:i w:val="false"/>
          <w:color w:val="000000"/>
          <w:sz w:val="28"/>
        </w:rPr>
        <w:t>
      9) представлять Заказчику за пять рабочих дней до окончания отчетного месяца сведения о безработных, работающих на общественных работах,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Типовому договору.</w:t>
      </w:r>
    </w:p>
    <w:p>
      <w:pPr>
        <w:spacing w:after="0"/>
        <w:ind w:left="0"/>
        <w:jc w:val="both"/>
      </w:pPr>
      <w:r>
        <w:rPr>
          <w:rFonts w:ascii="Times New Roman"/>
          <w:b w:val="false"/>
          <w:i w:val="false"/>
          <w:color w:val="000000"/>
          <w:sz w:val="28"/>
        </w:rPr>
        <w:t>3. Оплата труда</w:t>
      </w:r>
    </w:p>
    <w:p>
      <w:pPr>
        <w:spacing w:after="0"/>
        <w:ind w:left="0"/>
        <w:jc w:val="both"/>
      </w:pPr>
      <w:r>
        <w:rPr>
          <w:rFonts w:ascii="Times New Roman"/>
          <w:b w:val="false"/>
          <w:i w:val="false"/>
          <w:color w:val="000000"/>
          <w:sz w:val="28"/>
        </w:rPr>
        <w:t>      3.1. Оплата труда безработных, участвующих в общественных работах, регулируется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на основании трудового договора и зависит от количества, качества и сложности выполняемой работы.</w:t>
      </w:r>
      <w:r>
        <w:br/>
      </w:r>
      <w:r>
        <w:rPr>
          <w:rFonts w:ascii="Times New Roman"/>
          <w:b w:val="false"/>
          <w:i w:val="false"/>
          <w:color w:val="000000"/>
          <w:sz w:val="28"/>
        </w:rPr>
        <w:t>
      3.2. Заработная плата, начисленная безработным за участие в общественных работах, облагается налогами в соответствии с Налоговым кодексом.</w:t>
      </w:r>
    </w:p>
    <w:p>
      <w:pPr>
        <w:spacing w:after="0"/>
        <w:ind w:left="0"/>
        <w:jc w:val="both"/>
      </w:pPr>
      <w:r>
        <w:rPr>
          <w:rFonts w:ascii="Times New Roman"/>
          <w:b w:val="false"/>
          <w:i w:val="false"/>
          <w:color w:val="000000"/>
          <w:sz w:val="28"/>
        </w:rPr>
        <w:t xml:space="preserve">4. Ответственность сторон </w:t>
      </w:r>
    </w:p>
    <w:p>
      <w:pPr>
        <w:spacing w:after="0"/>
        <w:ind w:left="0"/>
        <w:jc w:val="both"/>
      </w:pPr>
      <w:r>
        <w:rPr>
          <w:rFonts w:ascii="Times New Roman"/>
          <w:b w:val="false"/>
          <w:i w:val="false"/>
          <w:color w:val="000000"/>
          <w:sz w:val="28"/>
        </w:rPr>
        <w:t>      4.1. За нецелевое использование бюджетных средств, предназначенных для оплаты общественных работ, стороны несут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«Об административных правонарушениях».</w:t>
      </w:r>
      <w:r>
        <w:br/>
      </w:r>
      <w:r>
        <w:rPr>
          <w:rFonts w:ascii="Times New Roman"/>
          <w:b w:val="false"/>
          <w:i w:val="false"/>
          <w:color w:val="000000"/>
          <w:sz w:val="28"/>
        </w:rPr>
        <w:t>
      4.2. Все спорные вопросы, возникающие при исполнении договора, разрешаются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5. Срок действия договора </w:t>
      </w:r>
    </w:p>
    <w:p>
      <w:pPr>
        <w:spacing w:after="0"/>
        <w:ind w:left="0"/>
        <w:jc w:val="both"/>
      </w:pPr>
      <w:r>
        <w:rPr>
          <w:rFonts w:ascii="Times New Roman"/>
          <w:b w:val="false"/>
          <w:i w:val="false"/>
          <w:color w:val="000000"/>
          <w:sz w:val="28"/>
        </w:rPr>
        <w:t>      5.1. Срок действия договора</w:t>
      </w:r>
      <w:r>
        <w:br/>
      </w:r>
      <w:r>
        <w:rPr>
          <w:rFonts w:ascii="Times New Roman"/>
          <w:b w:val="false"/>
          <w:i w:val="false"/>
          <w:color w:val="000000"/>
          <w:sz w:val="28"/>
        </w:rPr>
        <w:t>
      5.2. Настоящий договор вступает в силу со дня регистрации его в органах казначейства.</w:t>
      </w:r>
    </w:p>
    <w:p>
      <w:pPr>
        <w:spacing w:after="0"/>
        <w:ind w:left="0"/>
        <w:jc w:val="both"/>
      </w:pPr>
      <w:r>
        <w:rPr>
          <w:rFonts w:ascii="Times New Roman"/>
          <w:b w:val="false"/>
          <w:i w:val="false"/>
          <w:color w:val="000000"/>
          <w:sz w:val="28"/>
        </w:rPr>
        <w:t>      6. Договор составлен в двух экземплярах для обеих сторон, каждый из которых имеет одинаковую юридическую силу.</w:t>
      </w:r>
    </w:p>
    <w:p>
      <w:pPr>
        <w:spacing w:after="0"/>
        <w:ind w:left="0"/>
        <w:jc w:val="both"/>
      </w:pPr>
      <w:r>
        <w:rPr>
          <w:rFonts w:ascii="Times New Roman"/>
          <w:b w:val="false"/>
          <w:i w:val="false"/>
          <w:color w:val="000000"/>
          <w:sz w:val="28"/>
        </w:rPr>
        <w:t>      7. Юридические адреса сторон:</w:t>
      </w:r>
    </w:p>
    <w:p>
      <w:pPr>
        <w:spacing w:after="0"/>
        <w:ind w:left="0"/>
        <w:jc w:val="both"/>
      </w:pPr>
      <w:r>
        <w:rPr>
          <w:rFonts w:ascii="Times New Roman"/>
          <w:b w:val="false"/>
          <w:i w:val="false"/>
          <w:color w:val="000000"/>
          <w:sz w:val="28"/>
        </w:rPr>
        <w:t>      Заказчик ______________________________________________________</w:t>
      </w:r>
      <w:r>
        <w:br/>
      </w:r>
      <w:r>
        <w:rPr>
          <w:rFonts w:ascii="Times New Roman"/>
          <w:b w:val="false"/>
          <w:i w:val="false"/>
          <w:color w:val="000000"/>
          <w:sz w:val="28"/>
        </w:rPr>
        <w:t>
           (полное наименование, адрес, код, наименование банка, БИН)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Исполнитель ___________________________________________________</w:t>
      </w:r>
      <w:r>
        <w:br/>
      </w:r>
      <w:r>
        <w:rPr>
          <w:rFonts w:ascii="Times New Roman"/>
          <w:b w:val="false"/>
          <w:i w:val="false"/>
          <w:color w:val="000000"/>
          <w:sz w:val="28"/>
        </w:rPr>
        <w:t>
      (полное наименование, адрес, код, наименование банка, БИН (ИИН)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Заказчик</w:t>
            </w:r>
            <w:r>
              <w:br/>
            </w:r>
            <w:r>
              <w:rPr>
                <w:rFonts w:ascii="Times New Roman"/>
                <w:b w:val="false"/>
                <w:i w:val="false"/>
                <w:color w:val="000000"/>
                <w:sz w:val="20"/>
              </w:rPr>
              <w:t>
Центр занятости населения _________ района (города)</w:t>
            </w:r>
          </w:p>
          <w:p>
            <w:pPr>
              <w:spacing w:after="20"/>
              <w:ind w:left="20"/>
              <w:jc w:val="both"/>
            </w:pPr>
            <w:r>
              <w:rPr>
                <w:rFonts w:ascii="Times New Roman"/>
                <w:b w:val="false"/>
                <w:i w:val="false"/>
                <w:color w:val="000000"/>
                <w:sz w:val="20"/>
              </w:rPr>
              <w:t>_________________________</w:t>
            </w:r>
            <w:r>
              <w:br/>
            </w:r>
            <w:r>
              <w:rPr>
                <w:rFonts w:ascii="Times New Roman"/>
                <w:b w:val="false"/>
                <w:i w:val="false"/>
                <w:color w:val="000000"/>
                <w:sz w:val="20"/>
              </w:rPr>
              <w:t>
(Фамилия, имя, отчество (при его</w:t>
            </w:r>
            <w:r>
              <w:br/>
            </w:r>
            <w:r>
              <w:rPr>
                <w:rFonts w:ascii="Times New Roman"/>
                <w:b w:val="false"/>
                <w:i w:val="false"/>
                <w:color w:val="000000"/>
                <w:sz w:val="20"/>
              </w:rPr>
              <w:t>
наличии)          (подпись)</w:t>
            </w:r>
            <w:r>
              <w:br/>
            </w:r>
            <w:r>
              <w:rPr>
                <w:rFonts w:ascii="Times New Roman"/>
                <w:b w:val="false"/>
                <w:i w:val="false"/>
                <w:color w:val="000000"/>
                <w:sz w:val="20"/>
              </w:rPr>
              <w:t>
М.П.</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(Фамилия, имя, отчество (при его</w:t>
            </w:r>
            <w:r>
              <w:br/>
            </w:r>
            <w:r>
              <w:rPr>
                <w:rFonts w:ascii="Times New Roman"/>
                <w:b w:val="false"/>
                <w:i w:val="false"/>
                <w:color w:val="000000"/>
                <w:sz w:val="20"/>
              </w:rPr>
              <w:t>
наличии)               (подпись)</w:t>
            </w:r>
            <w:r>
              <w:br/>
            </w:r>
            <w:r>
              <w:rPr>
                <w:rFonts w:ascii="Times New Roman"/>
                <w:b w:val="false"/>
                <w:i w:val="false"/>
                <w:color w:val="000000"/>
                <w:sz w:val="20"/>
              </w:rPr>
              <w:t>
М.П.</w:t>
            </w:r>
          </w:p>
        </w:tc>
      </w:tr>
    </w:tbl>
    <w:bookmarkStart w:name="z35" w:id="1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Типовому договору    </w:t>
      </w:r>
      <w:r>
        <w:br/>
      </w:r>
      <w:r>
        <w:rPr>
          <w:rFonts w:ascii="Times New Roman"/>
          <w:b w:val="false"/>
          <w:i w:val="false"/>
          <w:color w:val="000000"/>
          <w:sz w:val="28"/>
        </w:rPr>
        <w:t xml:space="preserve">
на выполнение       </w:t>
      </w:r>
      <w:r>
        <w:br/>
      </w:r>
      <w:r>
        <w:rPr>
          <w:rFonts w:ascii="Times New Roman"/>
          <w:b w:val="false"/>
          <w:i w:val="false"/>
          <w:color w:val="000000"/>
          <w:sz w:val="28"/>
        </w:rPr>
        <w:t xml:space="preserve">
общественных работ    </w:t>
      </w:r>
    </w:p>
    <w:bookmarkEnd w:id="12"/>
    <w:bookmarkStart w:name="z36" w:id="13"/>
    <w:p>
      <w:pPr>
        <w:spacing w:after="0"/>
        <w:ind w:left="0"/>
        <w:jc w:val="both"/>
      </w:pPr>
      <w:r>
        <w:rPr>
          <w:rFonts w:ascii="Times New Roman"/>
          <w:b w:val="false"/>
          <w:i w:val="false"/>
          <w:color w:val="000000"/>
          <w:sz w:val="28"/>
        </w:rPr>
        <w:t xml:space="preserve">
Форма            </w:t>
      </w:r>
    </w:p>
    <w:bookmarkEnd w:id="13"/>
    <w:p>
      <w:pPr>
        <w:spacing w:after="0"/>
        <w:ind w:left="0"/>
        <w:jc w:val="both"/>
      </w:pPr>
      <w:r>
        <w:rPr>
          <w:rFonts w:ascii="Times New Roman"/>
          <w:b w:val="false"/>
          <w:i w:val="false"/>
          <w:color w:val="000000"/>
          <w:sz w:val="28"/>
        </w:rPr>
        <w:t>                              </w:t>
      </w:r>
      <w:r>
        <w:rPr>
          <w:rFonts w:ascii="Times New Roman"/>
          <w:b/>
          <w:i w:val="false"/>
          <w:color w:val="000000"/>
          <w:sz w:val="28"/>
        </w:rPr>
        <w:t>СВЕДЕНИЯ</w:t>
      </w:r>
      <w:r>
        <w:br/>
      </w:r>
      <w:r>
        <w:rPr>
          <w:rFonts w:ascii="Times New Roman"/>
          <w:b w:val="false"/>
          <w:i w:val="false"/>
          <w:color w:val="000000"/>
          <w:sz w:val="28"/>
        </w:rPr>
        <w:t>
</w:t>
      </w:r>
      <w:r>
        <w:rPr>
          <w:rFonts w:ascii="Times New Roman"/>
          <w:b/>
          <w:i w:val="false"/>
          <w:color w:val="000000"/>
          <w:sz w:val="28"/>
        </w:rPr>
        <w:t>     о безработных гражданах, работающих на общественных работах в</w:t>
      </w:r>
      <w:r>
        <w:br/>
      </w:r>
      <w:r>
        <w:rPr>
          <w:rFonts w:ascii="Times New Roman"/>
          <w:b w:val="false"/>
          <w:i w:val="false"/>
          <w:color w:val="000000"/>
          <w:sz w:val="28"/>
        </w:rPr>
        <w:t>
</w:t>
      </w:r>
      <w:r>
        <w:rPr>
          <w:rFonts w:ascii="Times New Roman"/>
          <w:b/>
          <w:i w:val="false"/>
          <w:color w:val="000000"/>
          <w:sz w:val="28"/>
        </w:rPr>
        <w:t>      ____________________________ за ____________ 201 ____ года</w:t>
      </w:r>
      <w:r>
        <w:br/>
      </w:r>
      <w:r>
        <w:rPr>
          <w:rFonts w:ascii="Times New Roman"/>
          <w:b w:val="false"/>
          <w:i w:val="false"/>
          <w:color w:val="000000"/>
          <w:sz w:val="28"/>
        </w:rPr>
        <w:t>
      (наименование работодателя)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566"/>
        <w:gridCol w:w="4600"/>
        <w:gridCol w:w="2275"/>
        <w:gridCol w:w="2706"/>
      </w:tblGrid>
      <w:tr>
        <w:trPr>
          <w:trHeight w:val="13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его наличии) (полностью)</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удостоверения личности, дата выдачи</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2314"/>
        <w:gridCol w:w="3561"/>
        <w:gridCol w:w="2701"/>
        <w:gridCol w:w="2831"/>
      </w:tblGrid>
      <w:tr>
        <w:trPr>
          <w:trHeight w:val="162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рабочих дней в месяце</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отработано дней</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начислено заработной платы, тенге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обслуживания</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20-ти значного карточного или текущего счета</w:t>
            </w:r>
          </w:p>
        </w:tc>
      </w:tr>
      <w:tr>
        <w:trPr>
          <w:trHeight w:val="40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4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_______________</w:t>
      </w:r>
      <w:r>
        <w:br/>
      </w:r>
      <w:r>
        <w:rPr>
          <w:rFonts w:ascii="Times New Roman"/>
          <w:b w:val="false"/>
          <w:i w:val="false"/>
          <w:color w:val="000000"/>
          <w:sz w:val="28"/>
        </w:rPr>
        <w:t>
      Главный бухгалтер __________</w:t>
      </w:r>
      <w:r>
        <w:br/>
      </w:r>
      <w:r>
        <w:rPr>
          <w:rFonts w:ascii="Times New Roman"/>
          <w:b w:val="false"/>
          <w:i w:val="false"/>
          <w:color w:val="000000"/>
          <w:sz w:val="28"/>
        </w:rPr>
        <w:t>
      М.П.</w:t>
      </w:r>
    </w:p>
    <w:bookmarkStart w:name="z2"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здравоохранения и социального</w:t>
      </w:r>
      <w:r>
        <w:br/>
      </w:r>
      <w:r>
        <w:rPr>
          <w:rFonts w:ascii="Times New Roman"/>
          <w:b w:val="false"/>
          <w:i w:val="false"/>
          <w:color w:val="000000"/>
          <w:sz w:val="28"/>
        </w:rPr>
        <w:t>
развития Республики Казахстан</w:t>
      </w:r>
      <w:r>
        <w:br/>
      </w:r>
      <w:r>
        <w:rPr>
          <w:rFonts w:ascii="Times New Roman"/>
          <w:b w:val="false"/>
          <w:i w:val="false"/>
          <w:color w:val="000000"/>
          <w:sz w:val="28"/>
        </w:rPr>
        <w:t>
от 31 декабря 2015 года № 1084</w:t>
      </w:r>
    </w:p>
    <w:bookmarkEnd w:id="14"/>
    <w:bookmarkStart w:name="z37" w:id="15"/>
    <w:p>
      <w:pPr>
        <w:spacing w:after="0"/>
        <w:ind w:left="0"/>
        <w:jc w:val="left"/>
      </w:pPr>
      <w:r>
        <w:rPr>
          <w:rFonts w:ascii="Times New Roman"/>
          <w:b/>
          <w:i w:val="false"/>
          <w:color w:val="000000"/>
        </w:rPr>
        <w:t xml:space="preserve"> 
Правила организации и финансирования социальных рабочих мест</w:t>
      </w:r>
    </w:p>
    <w:bookmarkEnd w:id="15"/>
    <w:bookmarkStart w:name="z38" w:id="16"/>
    <w:p>
      <w:pPr>
        <w:spacing w:after="0"/>
        <w:ind w:left="0"/>
        <w:jc w:val="left"/>
      </w:pPr>
      <w:r>
        <w:rPr>
          <w:rFonts w:ascii="Times New Roman"/>
          <w:b/>
          <w:i w:val="false"/>
          <w:color w:val="000000"/>
        </w:rPr>
        <w:t xml:space="preserve"> 
1. Общие положения</w:t>
      </w:r>
    </w:p>
    <w:bookmarkEnd w:id="16"/>
    <w:bookmarkStart w:name="z39" w:id="17"/>
    <w:p>
      <w:pPr>
        <w:spacing w:after="0"/>
        <w:ind w:left="0"/>
        <w:jc w:val="both"/>
      </w:pPr>
      <w:r>
        <w:rPr>
          <w:rFonts w:ascii="Times New Roman"/>
          <w:b w:val="false"/>
          <w:i w:val="false"/>
          <w:color w:val="000000"/>
          <w:sz w:val="28"/>
        </w:rPr>
        <w:t>
      1. Настоящие Правила организации и финансирования социальных рабочих мест (далее - Правила) разработаны в соответствии с подпунктом 9-6) </w:t>
      </w:r>
      <w:r>
        <w:rPr>
          <w:rFonts w:ascii="Times New Roman"/>
          <w:b w:val="false"/>
          <w:i w:val="false"/>
          <w:color w:val="000000"/>
          <w:sz w:val="28"/>
        </w:rPr>
        <w:t>пункта 2</w:t>
      </w:r>
      <w:r>
        <w:rPr>
          <w:rFonts w:ascii="Times New Roman"/>
          <w:b w:val="false"/>
          <w:i w:val="false"/>
          <w:color w:val="000000"/>
          <w:sz w:val="28"/>
        </w:rPr>
        <w:t xml:space="preserve"> статьи 6 Закона Республики Казахстан от 23 января 2001 года «О занятости населения» (далее - Закон) и определяют порядок организации и финансирования социальных рабочих мест.</w:t>
      </w:r>
      <w:r>
        <w:br/>
      </w:r>
      <w:r>
        <w:rPr>
          <w:rFonts w:ascii="Times New Roman"/>
          <w:b w:val="false"/>
          <w:i w:val="false"/>
          <w:color w:val="000000"/>
          <w:sz w:val="28"/>
        </w:rPr>
        <w:t>
</w:t>
      </w:r>
      <w:r>
        <w:rPr>
          <w:rFonts w:ascii="Times New Roman"/>
          <w:b w:val="false"/>
          <w:i w:val="false"/>
          <w:color w:val="000000"/>
          <w:sz w:val="28"/>
        </w:rPr>
        <w:t>
      2. Сведения о гражданах, трудоустроенных на социальные рабочие места и работодателях, организовавших социальные рабочие места, размещаются в автоматизированной информационной системе занятости.</w:t>
      </w:r>
    </w:p>
    <w:bookmarkEnd w:id="17"/>
    <w:bookmarkStart w:name="z41" w:id="18"/>
    <w:p>
      <w:pPr>
        <w:spacing w:after="0"/>
        <w:ind w:left="0"/>
        <w:jc w:val="left"/>
      </w:pPr>
      <w:r>
        <w:rPr>
          <w:rFonts w:ascii="Times New Roman"/>
          <w:b/>
          <w:i w:val="false"/>
          <w:color w:val="000000"/>
        </w:rPr>
        <w:t xml:space="preserve"> 
2. Порядок организация социальных рабочих мест</w:t>
      </w:r>
    </w:p>
    <w:bookmarkEnd w:id="18"/>
    <w:bookmarkStart w:name="z42" w:id="19"/>
    <w:p>
      <w:pPr>
        <w:spacing w:after="0"/>
        <w:ind w:left="0"/>
        <w:jc w:val="both"/>
      </w:pPr>
      <w:r>
        <w:rPr>
          <w:rFonts w:ascii="Times New Roman"/>
          <w:b w:val="false"/>
          <w:i w:val="false"/>
          <w:color w:val="000000"/>
          <w:sz w:val="28"/>
        </w:rPr>
        <w:t>
      3. Социальные рабочие места организуются у работодателей независимо от их формы собственности.</w:t>
      </w:r>
      <w:r>
        <w:br/>
      </w:r>
      <w:r>
        <w:rPr>
          <w:rFonts w:ascii="Times New Roman"/>
          <w:b w:val="false"/>
          <w:i w:val="false"/>
          <w:color w:val="000000"/>
          <w:sz w:val="28"/>
        </w:rPr>
        <w:t>
</w:t>
      </w:r>
      <w:r>
        <w:rPr>
          <w:rFonts w:ascii="Times New Roman"/>
          <w:b w:val="false"/>
          <w:i w:val="false"/>
          <w:color w:val="000000"/>
          <w:sz w:val="28"/>
        </w:rPr>
        <w:t>
      4. Трудоустройство на социальное рабочее место лиц, которые состояли в трудовых отношениях с работодателем в течение года до момента увольнения, не осуществляется.</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Центр</w:t>
      </w:r>
      <w:r>
        <w:rPr>
          <w:rFonts w:ascii="Times New Roman"/>
          <w:b w:val="false"/>
          <w:i w:val="false"/>
          <w:color w:val="000000"/>
          <w:sz w:val="28"/>
        </w:rPr>
        <w:t> </w:t>
      </w:r>
      <w:r>
        <w:rPr>
          <w:rFonts w:ascii="Times New Roman"/>
          <w:b w:val="false"/>
          <w:i w:val="false"/>
          <w:color w:val="000000"/>
          <w:sz w:val="28"/>
        </w:rPr>
        <w:t>занятости населения</w:t>
      </w:r>
      <w:r>
        <w:rPr>
          <w:rFonts w:ascii="Times New Roman"/>
          <w:b w:val="false"/>
          <w:i w:val="false"/>
          <w:color w:val="000000"/>
          <w:sz w:val="28"/>
        </w:rPr>
        <w:t>:</w:t>
      </w:r>
      <w:r>
        <w:br/>
      </w:r>
      <w:r>
        <w:rPr>
          <w:rFonts w:ascii="Times New Roman"/>
          <w:b w:val="false"/>
          <w:i w:val="false"/>
          <w:color w:val="000000"/>
          <w:sz w:val="28"/>
        </w:rPr>
        <w:t>
      1) консультируют работодателей по вопросам создания и финансирования социальных рабочих мест;</w:t>
      </w:r>
      <w:r>
        <w:br/>
      </w:r>
      <w:r>
        <w:rPr>
          <w:rFonts w:ascii="Times New Roman"/>
          <w:b w:val="false"/>
          <w:i w:val="false"/>
          <w:color w:val="000000"/>
          <w:sz w:val="28"/>
        </w:rPr>
        <w:t>
      2) ежегодно в срок до 10 января осуществляют сбор заявок от работодателей, где будут организованы социальные рабочие места,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заявки принимаются в течение года по мере необходимости;</w:t>
      </w:r>
      <w:r>
        <w:br/>
      </w:r>
      <w:r>
        <w:rPr>
          <w:rFonts w:ascii="Times New Roman"/>
          <w:b w:val="false"/>
          <w:i w:val="false"/>
          <w:color w:val="000000"/>
          <w:sz w:val="28"/>
        </w:rPr>
        <w:t>
      3) все представленные заявки в течение 15 рабочих дней сводятся в единый перечень, рассматриваются на предмет соответствия с потребностью регионального рынка труда и утверждается решением структурного подразделения местных исполнительных органов, обеспечивающих содействие занятости населения и социальную защиту от безработицы на региональном уровне соответствующего района (города областного, республиканского значения, столицы). Перечень работодателей обновляется в течение года по мере необходимости.</w:t>
      </w:r>
      <w:r>
        <w:br/>
      </w:r>
      <w:r>
        <w:rPr>
          <w:rFonts w:ascii="Times New Roman"/>
          <w:b w:val="false"/>
          <w:i w:val="false"/>
          <w:color w:val="000000"/>
          <w:sz w:val="28"/>
        </w:rPr>
        <w:t>
</w:t>
      </w:r>
      <w:r>
        <w:rPr>
          <w:rFonts w:ascii="Times New Roman"/>
          <w:b w:val="false"/>
          <w:i w:val="false"/>
          <w:color w:val="000000"/>
          <w:sz w:val="28"/>
        </w:rPr>
        <w:t>
      6. Центр занятости населения в соответствии с утвержденным перечнем заключают с работодателем договор о финансировании социальных рабочих мест для трудоустройства граждан из целевых групп населения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 Центр занятости населения:</w:t>
      </w:r>
      <w:r>
        <w:br/>
      </w:r>
      <w:r>
        <w:rPr>
          <w:rFonts w:ascii="Times New Roman"/>
          <w:b w:val="false"/>
          <w:i w:val="false"/>
          <w:color w:val="000000"/>
          <w:sz w:val="28"/>
        </w:rPr>
        <w:t>
      1) консультируют граждан по вопросам, связанным с трудоустройством на социальные рабочие места;</w:t>
      </w:r>
      <w:r>
        <w:br/>
      </w:r>
      <w:r>
        <w:rPr>
          <w:rFonts w:ascii="Times New Roman"/>
          <w:b w:val="false"/>
          <w:i w:val="false"/>
          <w:color w:val="000000"/>
          <w:sz w:val="28"/>
        </w:rPr>
        <w:t>
      2) в соответствии с заключенными договорами направляют граждан из целевых групп населения для трудоустройства на организованные социальные рабочие места к работодателям.</w:t>
      </w:r>
      <w:r>
        <w:br/>
      </w:r>
      <w:r>
        <w:rPr>
          <w:rFonts w:ascii="Times New Roman"/>
          <w:b w:val="false"/>
          <w:i w:val="false"/>
          <w:color w:val="000000"/>
          <w:sz w:val="28"/>
        </w:rPr>
        <w:t>
</w:t>
      </w:r>
      <w:r>
        <w:rPr>
          <w:rFonts w:ascii="Times New Roman"/>
          <w:b w:val="false"/>
          <w:i w:val="false"/>
          <w:color w:val="000000"/>
          <w:sz w:val="28"/>
        </w:rPr>
        <w:t>
      8. При направлении граждан для трудоустройства на организованные социальные рабочие места учитывается следующее:</w:t>
      </w:r>
      <w:r>
        <w:br/>
      </w:r>
      <w:r>
        <w:rPr>
          <w:rFonts w:ascii="Times New Roman"/>
          <w:b w:val="false"/>
          <w:i w:val="false"/>
          <w:color w:val="000000"/>
          <w:sz w:val="28"/>
        </w:rPr>
        <w:t>
      1) направляемые граждане </w:t>
      </w:r>
      <w:r>
        <w:rPr>
          <w:rFonts w:ascii="Times New Roman"/>
          <w:b w:val="false"/>
          <w:i w:val="false"/>
          <w:color w:val="000000"/>
          <w:sz w:val="28"/>
        </w:rPr>
        <w:t>зарегистрированы</w:t>
      </w:r>
      <w:r>
        <w:rPr>
          <w:rFonts w:ascii="Times New Roman"/>
          <w:b w:val="false"/>
          <w:i w:val="false"/>
          <w:color w:val="000000"/>
          <w:sz w:val="28"/>
        </w:rPr>
        <w:t xml:space="preserve"> в центре занятости населения в качестве безработного и относятся к целевым группам населения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2) в момент выдачи направления в центре занятости населения для направляемых граждан отсутствовала подходящая постоянная работа.</w:t>
      </w:r>
      <w:r>
        <w:br/>
      </w:r>
      <w:r>
        <w:rPr>
          <w:rFonts w:ascii="Times New Roman"/>
          <w:b w:val="false"/>
          <w:i w:val="false"/>
          <w:color w:val="000000"/>
          <w:sz w:val="28"/>
        </w:rPr>
        <w:t>
</w:t>
      </w:r>
      <w:r>
        <w:rPr>
          <w:rFonts w:ascii="Times New Roman"/>
          <w:b w:val="false"/>
          <w:i w:val="false"/>
          <w:color w:val="000000"/>
          <w:sz w:val="28"/>
        </w:rPr>
        <w:t>
      9. Трудоустройство граждан на организованные социальные рабочие места осуществляется один раз в двенадцатимесячный период и в порядке очередности согласно дате регистрации.</w:t>
      </w:r>
      <w:r>
        <w:br/>
      </w:r>
      <w:r>
        <w:rPr>
          <w:rFonts w:ascii="Times New Roman"/>
          <w:b w:val="false"/>
          <w:i w:val="false"/>
          <w:color w:val="000000"/>
          <w:sz w:val="28"/>
        </w:rPr>
        <w:t>
</w:t>
      </w:r>
      <w:r>
        <w:rPr>
          <w:rFonts w:ascii="Times New Roman"/>
          <w:b w:val="false"/>
          <w:i w:val="false"/>
          <w:color w:val="000000"/>
          <w:sz w:val="28"/>
        </w:rPr>
        <w:t>
      10. По инициативе работодателя гражданин, принятый на социальное рабочее место, принимается на постоянную работу (свободную вакансию) до окончания срока заключенного трудового договора. При этом работодатель направляет в центр занятости населения копию приказа о приеме на постоянную работу.</w:t>
      </w:r>
      <w:r>
        <w:br/>
      </w:r>
      <w:r>
        <w:rPr>
          <w:rFonts w:ascii="Times New Roman"/>
          <w:b w:val="false"/>
          <w:i w:val="false"/>
          <w:color w:val="000000"/>
          <w:sz w:val="28"/>
        </w:rPr>
        <w:t>
</w:t>
      </w:r>
      <w:r>
        <w:rPr>
          <w:rFonts w:ascii="Times New Roman"/>
          <w:b w:val="false"/>
          <w:i w:val="false"/>
          <w:color w:val="000000"/>
          <w:sz w:val="28"/>
        </w:rPr>
        <w:t>
      11. Центр занятости населения ежемесячно ведет и предоставляет в информационно-аналитический центр Министерства здравоохранения и социального развития Республики Казахстан в установленные сроки отчетность в соответствии со </w:t>
      </w:r>
      <w:r>
        <w:rPr>
          <w:rFonts w:ascii="Times New Roman"/>
          <w:b w:val="false"/>
          <w:i w:val="false"/>
          <w:color w:val="000000"/>
          <w:sz w:val="28"/>
        </w:rPr>
        <w:t>статистическими формами</w:t>
      </w:r>
      <w:r>
        <w:rPr>
          <w:rFonts w:ascii="Times New Roman"/>
          <w:b w:val="false"/>
          <w:i w:val="false"/>
          <w:color w:val="000000"/>
          <w:sz w:val="28"/>
        </w:rPr>
        <w:t xml:space="preserve"> ведомственных статистических наблюдений и инструкций по их заполнению, разработанных Министерством труда и социальной защиты населения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3 сентября 2010 года № 240 «Об утверждении статистической формы и инструкции по ее заполнению по ведомственному статистическому наблюдению, разработанных Министерством труда и социальной защиты населения Республики Казахстан» (зарегистрирован в Реестре государственной регистрации нормативных правовых актов № 6475), и отражающий сведения:</w:t>
      </w:r>
      <w:r>
        <w:br/>
      </w:r>
      <w:r>
        <w:rPr>
          <w:rFonts w:ascii="Times New Roman"/>
          <w:b w:val="false"/>
          <w:i w:val="false"/>
          <w:color w:val="000000"/>
          <w:sz w:val="28"/>
        </w:rPr>
        <w:t>
      1) о количестве граждан, трудоустроенных на социальные рабочие места;</w:t>
      </w:r>
      <w:r>
        <w:br/>
      </w:r>
      <w:r>
        <w:rPr>
          <w:rFonts w:ascii="Times New Roman"/>
          <w:b w:val="false"/>
          <w:i w:val="false"/>
          <w:color w:val="000000"/>
          <w:sz w:val="28"/>
        </w:rPr>
        <w:t>
      2) о среднемесячном размере заработной платы граждан, трудоустроенных на социальные рабочие места.</w:t>
      </w:r>
    </w:p>
    <w:bookmarkEnd w:id="19"/>
    <w:bookmarkStart w:name="z51" w:id="20"/>
    <w:p>
      <w:pPr>
        <w:spacing w:after="0"/>
        <w:ind w:left="0"/>
        <w:jc w:val="left"/>
      </w:pPr>
      <w:r>
        <w:rPr>
          <w:rFonts w:ascii="Times New Roman"/>
          <w:b/>
          <w:i w:val="false"/>
          <w:color w:val="000000"/>
        </w:rPr>
        <w:t xml:space="preserve"> 
3. Порядок финансирования социальных рабочих мест</w:t>
      </w:r>
    </w:p>
    <w:bookmarkEnd w:id="20"/>
    <w:bookmarkStart w:name="z52" w:id="21"/>
    <w:p>
      <w:pPr>
        <w:spacing w:after="0"/>
        <w:ind w:left="0"/>
        <w:jc w:val="both"/>
      </w:pPr>
      <w:r>
        <w:rPr>
          <w:rFonts w:ascii="Times New Roman"/>
          <w:b w:val="false"/>
          <w:i w:val="false"/>
          <w:color w:val="000000"/>
          <w:sz w:val="28"/>
        </w:rPr>
        <w:t>
      12. Финансирование социальных рабочих мест осуществляется за счет государственного бюджета путем предоставления субсидий на компенсацию части затрат работодателя на оплату труда гражданам, трудоустроенным на социальные рабочие места.</w:t>
      </w:r>
      <w:r>
        <w:br/>
      </w:r>
      <w:r>
        <w:rPr>
          <w:rFonts w:ascii="Times New Roman"/>
          <w:b w:val="false"/>
          <w:i w:val="false"/>
          <w:color w:val="000000"/>
          <w:sz w:val="28"/>
        </w:rPr>
        <w:t>
</w:t>
      </w:r>
      <w:r>
        <w:rPr>
          <w:rFonts w:ascii="Times New Roman"/>
          <w:b w:val="false"/>
          <w:i w:val="false"/>
          <w:color w:val="000000"/>
          <w:sz w:val="28"/>
        </w:rPr>
        <w:t>
      13. Финансирование социальных рабочих мест осуществляется центром занятости населения на основании заключенных договоров с работодателями, ежемесячно в соответствии с утвержденными планами финансирования и в пределах сумм, предусмотренных на эти цели республиканским или местным бюджетами.</w:t>
      </w:r>
      <w:r>
        <w:br/>
      </w:r>
      <w:r>
        <w:rPr>
          <w:rFonts w:ascii="Times New Roman"/>
          <w:b w:val="false"/>
          <w:i w:val="false"/>
          <w:color w:val="000000"/>
          <w:sz w:val="28"/>
        </w:rPr>
        <w:t>
</w:t>
      </w:r>
      <w:r>
        <w:rPr>
          <w:rFonts w:ascii="Times New Roman"/>
          <w:b w:val="false"/>
          <w:i w:val="false"/>
          <w:color w:val="000000"/>
          <w:sz w:val="28"/>
        </w:rPr>
        <w:t>
      14. Центр занятости населения ежемесячно, на основании сведений о гражданах, работающих на социальных рабочих местах, представленных работодателем,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Типовому Договору о финансировании социальных рабочих мест для трудоустройства граждан из целевых групп населения, производит перечисление на расчетный счет работодателя сумм, направляемых на компенсацию части затрат работодателя на оплату труда граждан, трудоустроенных на социальные рабочие места, но не более размера минимальной заработной платы, определенной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соответствующий финансовый год,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w:t>
      </w:r>
      <w:r>
        <w:br/>
      </w:r>
      <w:r>
        <w:rPr>
          <w:rFonts w:ascii="Times New Roman"/>
          <w:b w:val="false"/>
          <w:i w:val="false"/>
          <w:color w:val="000000"/>
          <w:sz w:val="28"/>
        </w:rPr>
        <w:t>
</w:t>
      </w:r>
      <w:r>
        <w:rPr>
          <w:rFonts w:ascii="Times New Roman"/>
          <w:b w:val="false"/>
          <w:i w:val="false"/>
          <w:color w:val="000000"/>
          <w:sz w:val="28"/>
        </w:rPr>
        <w:t>
      15. Оплата труда граждан, трудоустроенных на социальные рабочие места, производится работодателем ежемесячно за фактически отработанное время исходя из размера, установленного трудовым договором.</w:t>
      </w:r>
      <w:r>
        <w:br/>
      </w:r>
      <w:r>
        <w:rPr>
          <w:rFonts w:ascii="Times New Roman"/>
          <w:b w:val="false"/>
          <w:i w:val="false"/>
          <w:color w:val="000000"/>
          <w:sz w:val="28"/>
        </w:rPr>
        <w:t>
      В зависимости от количества, качества и сложности выполняемой работы работодатель за счет собственных средств в случае необходимости устанавливает дополнительные надбавки за фактически выполненную работу.</w:t>
      </w:r>
    </w:p>
    <w:bookmarkEnd w:id="21"/>
    <w:bookmarkStart w:name="z56" w:id="2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организации и</w:t>
      </w:r>
      <w:r>
        <w:br/>
      </w:r>
      <w:r>
        <w:rPr>
          <w:rFonts w:ascii="Times New Roman"/>
          <w:b w:val="false"/>
          <w:i w:val="false"/>
          <w:color w:val="000000"/>
          <w:sz w:val="28"/>
        </w:rPr>
        <w:t>
финансирования социальных</w:t>
      </w:r>
      <w:r>
        <w:br/>
      </w:r>
      <w:r>
        <w:rPr>
          <w:rFonts w:ascii="Times New Roman"/>
          <w:b w:val="false"/>
          <w:i w:val="false"/>
          <w:color w:val="000000"/>
          <w:sz w:val="28"/>
        </w:rPr>
        <w:t xml:space="preserve">
рабочих мест       </w:t>
      </w:r>
    </w:p>
    <w:bookmarkEnd w:id="22"/>
    <w:bookmarkStart w:name="z57" w:id="23"/>
    <w:p>
      <w:pPr>
        <w:spacing w:after="0"/>
        <w:ind w:left="0"/>
        <w:jc w:val="both"/>
      </w:pPr>
      <w:r>
        <w:rPr>
          <w:rFonts w:ascii="Times New Roman"/>
          <w:b w:val="false"/>
          <w:i w:val="false"/>
          <w:color w:val="000000"/>
          <w:sz w:val="28"/>
        </w:rPr>
        <w:t xml:space="preserve">
Форма            </w:t>
      </w:r>
    </w:p>
    <w:bookmarkEnd w:id="23"/>
    <w:p>
      <w:pPr>
        <w:spacing w:after="0"/>
        <w:ind w:left="0"/>
        <w:jc w:val="both"/>
      </w:pPr>
      <w:r>
        <w:rPr>
          <w:rFonts w:ascii="Times New Roman"/>
          <w:b w:val="false"/>
          <w:i w:val="false"/>
          <w:color w:val="000000"/>
          <w:sz w:val="28"/>
        </w:rPr>
        <w:t>В центр занятости населения</w:t>
      </w:r>
      <w:r>
        <w:br/>
      </w:r>
      <w:r>
        <w:rPr>
          <w:rFonts w:ascii="Times New Roman"/>
          <w:b w:val="false"/>
          <w:i w:val="false"/>
          <w:color w:val="000000"/>
          <w:sz w:val="28"/>
        </w:rPr>
        <w:t>
____________ района, города</w:t>
      </w:r>
      <w:r>
        <w:br/>
      </w:r>
      <w:r>
        <w:rPr>
          <w:rFonts w:ascii="Times New Roman"/>
          <w:b w:val="false"/>
          <w:i w:val="false"/>
          <w:color w:val="000000"/>
          <w:sz w:val="28"/>
        </w:rPr>
        <w:t>
от 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Заявка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(полное наименование работодателя, адрес, БИН (ИИН), контактные</w:t>
      </w:r>
      <w:r>
        <w:br/>
      </w:r>
      <w:r>
        <w:rPr>
          <w:rFonts w:ascii="Times New Roman"/>
          <w:b w:val="false"/>
          <w:i w:val="false"/>
          <w:color w:val="000000"/>
          <w:sz w:val="28"/>
        </w:rPr>
        <w:t>
лица и телефоны)</w:t>
      </w:r>
      <w:r>
        <w:br/>
      </w:r>
      <w:r>
        <w:rPr>
          <w:rFonts w:ascii="Times New Roman"/>
          <w:b w:val="false"/>
          <w:i w:val="false"/>
          <w:color w:val="000000"/>
          <w:sz w:val="28"/>
        </w:rPr>
        <w:t>
      просит включить в перечень работодателей, где будут</w:t>
      </w:r>
      <w:r>
        <w:br/>
      </w:r>
      <w:r>
        <w:rPr>
          <w:rFonts w:ascii="Times New Roman"/>
          <w:b w:val="false"/>
          <w:i w:val="false"/>
          <w:color w:val="000000"/>
          <w:sz w:val="28"/>
        </w:rPr>
        <w:t>
организованы социальные рабочие места для граждан из целевых групп</w:t>
      </w:r>
      <w:r>
        <w:br/>
      </w:r>
      <w:r>
        <w:rPr>
          <w:rFonts w:ascii="Times New Roman"/>
          <w:b w:val="false"/>
          <w:i w:val="false"/>
          <w:color w:val="000000"/>
          <w:sz w:val="28"/>
        </w:rPr>
        <w:t>
населения.</w:t>
      </w:r>
      <w:r>
        <w:br/>
      </w:r>
      <w:r>
        <w:rPr>
          <w:rFonts w:ascii="Times New Roman"/>
          <w:b w:val="false"/>
          <w:i w:val="false"/>
          <w:color w:val="000000"/>
          <w:sz w:val="28"/>
        </w:rPr>
        <w:t>
      В случае положительного решения вопроса, гражданам будут</w:t>
      </w:r>
      <w:r>
        <w:br/>
      </w:r>
      <w:r>
        <w:rPr>
          <w:rFonts w:ascii="Times New Roman"/>
          <w:b w:val="false"/>
          <w:i w:val="false"/>
          <w:color w:val="000000"/>
          <w:sz w:val="28"/>
        </w:rPr>
        <w:t>
предоставлены рабочие места в соответствии с перечнем: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2329"/>
        <w:gridCol w:w="2524"/>
        <w:gridCol w:w="3455"/>
        <w:gridCol w:w="2157"/>
        <w:gridCol w:w="2612"/>
      </w:tblGrid>
      <w:tr>
        <w:trPr>
          <w:trHeight w:val="15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качестве кого планируется принять на работу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рабочих мест</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продолжительность работ (месяцев)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месячной заработной платы, тенге</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размер компенсаций, тенге</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1. Справка или копия свидетельства о государственной регистрации (перерегистрации) юридического лица, индивидуального предпринимателя.</w:t>
      </w:r>
      <w:r>
        <w:br/>
      </w:r>
      <w:r>
        <w:rPr>
          <w:rFonts w:ascii="Times New Roman"/>
          <w:b w:val="false"/>
          <w:i w:val="false"/>
          <w:color w:val="000000"/>
          <w:sz w:val="28"/>
        </w:rPr>
        <w:t>
      2. Копия устава организации или учредительного договора.</w:t>
      </w:r>
    </w:p>
    <w:p>
      <w:pPr>
        <w:spacing w:after="0"/>
        <w:ind w:left="0"/>
        <w:jc w:val="both"/>
      </w:pPr>
      <w:r>
        <w:rPr>
          <w:rFonts w:ascii="Times New Roman"/>
          <w:b w:val="false"/>
          <w:i w:val="false"/>
          <w:color w:val="000000"/>
          <w:sz w:val="28"/>
        </w:rPr>
        <w:t>      Руководитель                         Дата</w:t>
      </w:r>
      <w:r>
        <w:br/>
      </w:r>
      <w:r>
        <w:rPr>
          <w:rFonts w:ascii="Times New Roman"/>
          <w:b w:val="false"/>
          <w:i w:val="false"/>
          <w:color w:val="000000"/>
          <w:sz w:val="28"/>
        </w:rPr>
        <w:t>
      М.П.</w:t>
      </w:r>
    </w:p>
    <w:bookmarkStart w:name="z58" w:id="2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организации и</w:t>
      </w:r>
      <w:r>
        <w:br/>
      </w:r>
      <w:r>
        <w:rPr>
          <w:rFonts w:ascii="Times New Roman"/>
          <w:b w:val="false"/>
          <w:i w:val="false"/>
          <w:color w:val="000000"/>
          <w:sz w:val="28"/>
        </w:rPr>
        <w:t>
финансирования социальных</w:t>
      </w:r>
      <w:r>
        <w:br/>
      </w:r>
      <w:r>
        <w:rPr>
          <w:rFonts w:ascii="Times New Roman"/>
          <w:b w:val="false"/>
          <w:i w:val="false"/>
          <w:color w:val="000000"/>
          <w:sz w:val="28"/>
        </w:rPr>
        <w:t xml:space="preserve">
рабочих мест      </w:t>
      </w:r>
    </w:p>
    <w:bookmarkEnd w:id="24"/>
    <w:bookmarkStart w:name="z59" w:id="25"/>
    <w:p>
      <w:pPr>
        <w:spacing w:after="0"/>
        <w:ind w:left="0"/>
        <w:jc w:val="both"/>
      </w:pPr>
      <w:r>
        <w:rPr>
          <w:rFonts w:ascii="Times New Roman"/>
          <w:b w:val="false"/>
          <w:i w:val="false"/>
          <w:color w:val="000000"/>
          <w:sz w:val="28"/>
        </w:rPr>
        <w:t xml:space="preserve">
Форма          </w:t>
      </w:r>
    </w:p>
    <w:bookmarkEnd w:id="25"/>
    <w:p>
      <w:pPr>
        <w:spacing w:after="0"/>
        <w:ind w:left="0"/>
        <w:jc w:val="both"/>
      </w:pPr>
      <w:r>
        <w:rPr>
          <w:rFonts w:ascii="Times New Roman"/>
          <w:b w:val="false"/>
          <w:i w:val="false"/>
          <w:color w:val="000000"/>
          <w:sz w:val="28"/>
        </w:rPr>
        <w:t>                           </w:t>
      </w:r>
      <w:r>
        <w:rPr>
          <w:rFonts w:ascii="Times New Roman"/>
          <w:b/>
          <w:i w:val="false"/>
          <w:color w:val="000000"/>
          <w:sz w:val="28"/>
        </w:rPr>
        <w:t>Договор № _________</w:t>
      </w:r>
      <w:r>
        <w:br/>
      </w:r>
      <w:r>
        <w:rPr>
          <w:rFonts w:ascii="Times New Roman"/>
          <w:b w:val="false"/>
          <w:i w:val="false"/>
          <w:color w:val="000000"/>
          <w:sz w:val="28"/>
        </w:rPr>
        <w:t>
</w:t>
      </w:r>
      <w:r>
        <w:rPr>
          <w:rFonts w:ascii="Times New Roman"/>
          <w:b/>
          <w:i w:val="false"/>
          <w:color w:val="000000"/>
          <w:sz w:val="28"/>
        </w:rPr>
        <w:t>              о финансировании социальных рабочих мест</w:t>
      </w:r>
      <w:r>
        <w:br/>
      </w:r>
      <w:r>
        <w:rPr>
          <w:rFonts w:ascii="Times New Roman"/>
          <w:b w:val="false"/>
          <w:i w:val="false"/>
          <w:color w:val="000000"/>
          <w:sz w:val="28"/>
        </w:rPr>
        <w:t>
</w:t>
      </w:r>
      <w:r>
        <w:rPr>
          <w:rFonts w:ascii="Times New Roman"/>
          <w:b/>
          <w:i w:val="false"/>
          <w:color w:val="000000"/>
          <w:sz w:val="28"/>
        </w:rPr>
        <w:t>      для трудоустройства граждан из целевых групп населения</w:t>
      </w:r>
    </w:p>
    <w:p>
      <w:pPr>
        <w:spacing w:after="0"/>
        <w:ind w:left="0"/>
        <w:jc w:val="both"/>
      </w:pPr>
      <w:r>
        <w:rPr>
          <w:rFonts w:ascii="Times New Roman"/>
          <w:b w:val="false"/>
          <w:i w:val="false"/>
          <w:color w:val="000000"/>
          <w:sz w:val="28"/>
        </w:rPr>
        <w:t>      село (город) ____________        «__» ____________ 20__ года</w:t>
      </w:r>
    </w:p>
    <w:p>
      <w:pPr>
        <w:spacing w:after="0"/>
        <w:ind w:left="0"/>
        <w:jc w:val="both"/>
      </w:pPr>
      <w:r>
        <w:rPr>
          <w:rFonts w:ascii="Times New Roman"/>
          <w:b w:val="false"/>
          <w:i w:val="false"/>
          <w:color w:val="000000"/>
          <w:sz w:val="28"/>
        </w:rPr>
        <w:t>      Центр занятости населения _____________________________________</w:t>
      </w:r>
      <w:r>
        <w:br/>
      </w:r>
      <w:r>
        <w:rPr>
          <w:rFonts w:ascii="Times New Roman"/>
          <w:b w:val="false"/>
          <w:i w:val="false"/>
          <w:color w:val="000000"/>
          <w:sz w:val="28"/>
        </w:rPr>
        <w:t>
                                          района, (города),</w:t>
      </w:r>
      <w:r>
        <w:br/>
      </w:r>
      <w:r>
        <w:rPr>
          <w:rFonts w:ascii="Times New Roman"/>
          <w:b w:val="false"/>
          <w:i w:val="false"/>
          <w:color w:val="000000"/>
          <w:sz w:val="28"/>
        </w:rPr>
        <w:t>
именуемый в дальнейшем Заказчик, в лице директора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и _______________________________________________________ именуемый в</w:t>
      </w:r>
      <w:r>
        <w:br/>
      </w:r>
      <w:r>
        <w:rPr>
          <w:rFonts w:ascii="Times New Roman"/>
          <w:b w:val="false"/>
          <w:i w:val="false"/>
          <w:color w:val="000000"/>
          <w:sz w:val="28"/>
        </w:rPr>
        <w:t>
               (наименование работодателя)</w:t>
      </w:r>
      <w:r>
        <w:br/>
      </w:r>
      <w:r>
        <w:rPr>
          <w:rFonts w:ascii="Times New Roman"/>
          <w:b w:val="false"/>
          <w:i w:val="false"/>
          <w:color w:val="000000"/>
          <w:sz w:val="28"/>
        </w:rPr>
        <w:t>
дальнейшем «Работодатель» в лице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фамилия, имя, отчество (при его наличии)</w:t>
      </w:r>
      <w:r>
        <w:br/>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w:t>
      </w:r>
      <w:r>
        <w:br/>
      </w:r>
      <w:r>
        <w:rPr>
          <w:rFonts w:ascii="Times New Roman"/>
          <w:b w:val="false"/>
          <w:i w:val="false"/>
          <w:color w:val="000000"/>
          <w:sz w:val="28"/>
        </w:rPr>
        <w:t>
«О занятости населения» и на основании постановления акимата ________</w:t>
      </w:r>
      <w:r>
        <w:br/>
      </w:r>
      <w:r>
        <w:rPr>
          <w:rFonts w:ascii="Times New Roman"/>
          <w:b w:val="false"/>
          <w:i w:val="false"/>
          <w:color w:val="000000"/>
          <w:sz w:val="28"/>
        </w:rPr>
        <w:t>
_____________________________________________________ района (города)</w:t>
      </w:r>
      <w:r>
        <w:br/>
      </w:r>
      <w:r>
        <w:rPr>
          <w:rFonts w:ascii="Times New Roman"/>
          <w:b w:val="false"/>
          <w:i w:val="false"/>
          <w:color w:val="000000"/>
          <w:sz w:val="28"/>
        </w:rPr>
        <w:t>
от «__» 20___ года № ___ заключили настоящий договор о нижеследующем:</w:t>
      </w:r>
    </w:p>
    <w:p>
      <w:pPr>
        <w:spacing w:after="0"/>
        <w:ind w:left="0"/>
        <w:jc w:val="both"/>
      </w:pPr>
      <w:r>
        <w:rPr>
          <w:rFonts w:ascii="Times New Roman"/>
          <w:b w:val="false"/>
          <w:i w:val="false"/>
          <w:color w:val="000000"/>
          <w:sz w:val="28"/>
        </w:rPr>
        <w:t xml:space="preserve">                          1. Предмет договора </w:t>
      </w:r>
    </w:p>
    <w:p>
      <w:pPr>
        <w:spacing w:after="0"/>
        <w:ind w:left="0"/>
        <w:jc w:val="both"/>
      </w:pPr>
      <w:r>
        <w:rPr>
          <w:rFonts w:ascii="Times New Roman"/>
          <w:b w:val="false"/>
          <w:i w:val="false"/>
          <w:color w:val="000000"/>
          <w:sz w:val="28"/>
        </w:rPr>
        <w:t>      1. Финансирование социальных рабочих мест для граждан из целевых групп населения в целях их временного трудоустройства.</w:t>
      </w:r>
      <w:r>
        <w:br/>
      </w:r>
      <w:r>
        <w:rPr>
          <w:rFonts w:ascii="Times New Roman"/>
          <w:b w:val="false"/>
          <w:i w:val="false"/>
          <w:color w:val="000000"/>
          <w:sz w:val="28"/>
        </w:rPr>
        <w:t>
      2. Сумма договора составляет _________________________________</w:t>
      </w:r>
      <w:r>
        <w:br/>
      </w:r>
      <w:r>
        <w:rPr>
          <w:rFonts w:ascii="Times New Roman"/>
          <w:b w:val="false"/>
          <w:i w:val="false"/>
          <w:color w:val="000000"/>
          <w:sz w:val="28"/>
        </w:rPr>
        <w:t>
                                             (прописью)</w:t>
      </w:r>
      <w:r>
        <w:br/>
      </w:r>
      <w:r>
        <w:rPr>
          <w:rFonts w:ascii="Times New Roman"/>
          <w:b w:val="false"/>
          <w:i w:val="false"/>
          <w:color w:val="000000"/>
          <w:sz w:val="28"/>
        </w:rPr>
        <w:t>
тыс. тенге.</w:t>
      </w:r>
    </w:p>
    <w:p>
      <w:pPr>
        <w:spacing w:after="0"/>
        <w:ind w:left="0"/>
        <w:jc w:val="both"/>
      </w:pPr>
      <w:r>
        <w:rPr>
          <w:rFonts w:ascii="Times New Roman"/>
          <w:b w:val="false"/>
          <w:i w:val="false"/>
          <w:color w:val="000000"/>
          <w:sz w:val="28"/>
        </w:rPr>
        <w:t xml:space="preserve">                        2. Права и обязанности сторон </w:t>
      </w:r>
    </w:p>
    <w:p>
      <w:pPr>
        <w:spacing w:after="0"/>
        <w:ind w:left="0"/>
        <w:jc w:val="both"/>
      </w:pPr>
      <w:r>
        <w:rPr>
          <w:rFonts w:ascii="Times New Roman"/>
          <w:b w:val="false"/>
          <w:i w:val="false"/>
          <w:color w:val="000000"/>
          <w:sz w:val="28"/>
        </w:rPr>
        <w:t>      3. Заказчик обязуется:</w:t>
      </w:r>
      <w:r>
        <w:br/>
      </w:r>
      <w:r>
        <w:rPr>
          <w:rFonts w:ascii="Times New Roman"/>
          <w:b w:val="false"/>
          <w:i w:val="false"/>
          <w:color w:val="000000"/>
          <w:sz w:val="28"/>
        </w:rPr>
        <w:t>
      1) направлять граждан с их согласия к Работодателю в количестве _______________________ человек;</w:t>
      </w:r>
      <w:r>
        <w:br/>
      </w:r>
      <w:r>
        <w:rPr>
          <w:rFonts w:ascii="Times New Roman"/>
          <w:b w:val="false"/>
          <w:i w:val="false"/>
          <w:color w:val="000000"/>
          <w:sz w:val="28"/>
        </w:rPr>
        <w:t>
      (прописью)</w:t>
      </w:r>
      <w:r>
        <w:br/>
      </w:r>
      <w:r>
        <w:rPr>
          <w:rFonts w:ascii="Times New Roman"/>
          <w:b w:val="false"/>
          <w:i w:val="false"/>
          <w:color w:val="000000"/>
          <w:sz w:val="28"/>
        </w:rPr>
        <w:t>
      2) производить компенсацию части затрат Работодателя на оплату труда принятых на работу граждан, согласно представленным Работодателем сведениям, за фактически отработанное время из расчета</w:t>
      </w:r>
      <w:r>
        <w:br/>
      </w:r>
      <w:r>
        <w:rPr>
          <w:rFonts w:ascii="Times New Roman"/>
          <w:b w:val="false"/>
          <w:i w:val="false"/>
          <w:color w:val="000000"/>
          <w:sz w:val="28"/>
        </w:rPr>
        <w:t>
______ % от размера установленной работодателем заработной платы, но не более размера минимальной заработной платы, определенной законом о республиканском бюджете на соответствующий финансовый год в сумме ________________________________________________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на одного человека за полный отработанный месяц.</w:t>
      </w:r>
      <w:r>
        <w:br/>
      </w:r>
      <w:r>
        <w:rPr>
          <w:rFonts w:ascii="Times New Roman"/>
          <w:b w:val="false"/>
          <w:i w:val="false"/>
          <w:color w:val="000000"/>
          <w:sz w:val="28"/>
        </w:rPr>
        <w:t>
      4. Работодатель обязуется:</w:t>
      </w:r>
      <w:r>
        <w:br/>
      </w:r>
      <w:r>
        <w:rPr>
          <w:rFonts w:ascii="Times New Roman"/>
          <w:b w:val="false"/>
          <w:i w:val="false"/>
          <w:color w:val="000000"/>
          <w:sz w:val="28"/>
        </w:rPr>
        <w:t>
      1) предоставить гражданам следующие социальные рабочие места для трудоустройства безработных граждан: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3779"/>
        <w:gridCol w:w="1594"/>
        <w:gridCol w:w="2373"/>
        <w:gridCol w:w="2091"/>
        <w:gridCol w:w="3067"/>
      </w:tblGrid>
      <w:tr>
        <w:trPr>
          <w:trHeight w:val="156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качестве кого планируется принять на работу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работ, месяцев</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оплаты труда в месяц, тенге</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компенсаций на оплату труда в месяц, тенге</w:t>
            </w:r>
          </w:p>
        </w:tc>
      </w:tr>
      <w:tr>
        <w:trPr>
          <w:trHeight w:val="3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заключать с гражданами трудовые договоры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(далее - Трудовой кодекс);</w:t>
      </w:r>
      <w:r>
        <w:br/>
      </w:r>
      <w:r>
        <w:rPr>
          <w:rFonts w:ascii="Times New Roman"/>
          <w:b w:val="false"/>
          <w:i w:val="false"/>
          <w:color w:val="000000"/>
          <w:sz w:val="28"/>
        </w:rPr>
        <w:t>
      3) производить удержание и перечисление индивидуального подоходного налога и обязательных пенсионных взносов с доходов, полученных гражданами, а также уплату социального налога и перечисление социальных отчислений с расходов работодателя в виде доходов, выплачиваемых гражданам за выполненные работы и оказанные услуги,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(далее -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апреля 2003 года «Об обязательном социальном страховании»;</w:t>
      </w:r>
      <w:r>
        <w:br/>
      </w:r>
      <w:r>
        <w:rPr>
          <w:rFonts w:ascii="Times New Roman"/>
          <w:b w:val="false"/>
          <w:i w:val="false"/>
          <w:color w:val="000000"/>
          <w:sz w:val="28"/>
        </w:rPr>
        <w:t>
      4) производить, в случае необходимости, оплату дополнительных надбавок принятым гражданам за счет собственных средств;</w:t>
      </w:r>
      <w:r>
        <w:br/>
      </w:r>
      <w:r>
        <w:rPr>
          <w:rFonts w:ascii="Times New Roman"/>
          <w:b w:val="false"/>
          <w:i w:val="false"/>
          <w:color w:val="000000"/>
          <w:sz w:val="28"/>
        </w:rPr>
        <w:t>
      5) проводить персонально с каждым гражданином инструктаж по технике безопасности;</w:t>
      </w:r>
      <w:r>
        <w:br/>
      </w:r>
      <w:r>
        <w:rPr>
          <w:rFonts w:ascii="Times New Roman"/>
          <w:b w:val="false"/>
          <w:i w:val="false"/>
          <w:color w:val="000000"/>
          <w:sz w:val="28"/>
        </w:rPr>
        <w:t>
      6) обеспечивать при необходимости граждан спецодеждой, инструментами, инвентарем;</w:t>
      </w:r>
      <w:r>
        <w:br/>
      </w:r>
      <w:r>
        <w:rPr>
          <w:rFonts w:ascii="Times New Roman"/>
          <w:b w:val="false"/>
          <w:i w:val="false"/>
          <w:color w:val="000000"/>
          <w:sz w:val="28"/>
        </w:rPr>
        <w:t>
      7) обеспечивать соответствующие условия труда в соответствии с Трудовым кодексом;</w:t>
      </w:r>
      <w:r>
        <w:br/>
      </w:r>
      <w:r>
        <w:rPr>
          <w:rFonts w:ascii="Times New Roman"/>
          <w:b w:val="false"/>
          <w:i w:val="false"/>
          <w:color w:val="000000"/>
          <w:sz w:val="28"/>
        </w:rPr>
        <w:t>
      8) возместить ущерб в случае причинения вреда здоровью во время выполнения трудовых обязанностей гражданами в соответствии с </w:t>
      </w:r>
      <w:r>
        <w:rPr>
          <w:rFonts w:ascii="Times New Roman"/>
          <w:b w:val="false"/>
          <w:i w:val="false"/>
          <w:color w:val="000000"/>
          <w:sz w:val="28"/>
        </w:rPr>
        <w:t>Трудовым кодексом</w:t>
      </w:r>
      <w:r>
        <w:rPr>
          <w:rFonts w:ascii="Times New Roman"/>
          <w:b w:val="false"/>
          <w:i w:val="false"/>
          <w:color w:val="000000"/>
          <w:sz w:val="28"/>
        </w:rPr>
        <w:t>;</w:t>
      </w:r>
      <w:r>
        <w:br/>
      </w:r>
      <w:r>
        <w:rPr>
          <w:rFonts w:ascii="Times New Roman"/>
          <w:b w:val="false"/>
          <w:i w:val="false"/>
          <w:color w:val="000000"/>
          <w:sz w:val="28"/>
        </w:rPr>
        <w:t>
      9) нести ответственность за достоверность информации, предоставляемой Заказчику о гражданах, принятых на социальные рабочие места;</w:t>
      </w:r>
      <w:r>
        <w:br/>
      </w:r>
      <w:r>
        <w:rPr>
          <w:rFonts w:ascii="Times New Roman"/>
          <w:b w:val="false"/>
          <w:i w:val="false"/>
          <w:color w:val="000000"/>
          <w:sz w:val="28"/>
        </w:rPr>
        <w:t xml:space="preserve">
      10) представлять Заказчику за пять рабочих дней до окончания отчетного месяца сведения о гражданах, работающих на социальных рабочих местах, по форме согласно Приложению к настоящему Договору. </w:t>
      </w:r>
    </w:p>
    <w:p>
      <w:pPr>
        <w:spacing w:after="0"/>
        <w:ind w:left="0"/>
        <w:jc w:val="both"/>
      </w:pPr>
      <w:r>
        <w:rPr>
          <w:rFonts w:ascii="Times New Roman"/>
          <w:b w:val="false"/>
          <w:i w:val="false"/>
          <w:color w:val="000000"/>
          <w:sz w:val="28"/>
        </w:rPr>
        <w:t xml:space="preserve">3. Оплата труда </w:t>
      </w:r>
    </w:p>
    <w:p>
      <w:pPr>
        <w:spacing w:after="0"/>
        <w:ind w:left="0"/>
        <w:jc w:val="both"/>
      </w:pPr>
      <w:r>
        <w:rPr>
          <w:rFonts w:ascii="Times New Roman"/>
          <w:b w:val="false"/>
          <w:i w:val="false"/>
          <w:color w:val="000000"/>
          <w:sz w:val="28"/>
        </w:rPr>
        <w:t>      5. Оплата труда граждан, принятых на социальные рабочие места производится Работодателем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на основании заключенных трудовых договоров.</w:t>
      </w:r>
    </w:p>
    <w:p>
      <w:pPr>
        <w:spacing w:after="0"/>
        <w:ind w:left="0"/>
        <w:jc w:val="both"/>
      </w:pPr>
      <w:r>
        <w:rPr>
          <w:rFonts w:ascii="Times New Roman"/>
          <w:b w:val="false"/>
          <w:i w:val="false"/>
          <w:color w:val="000000"/>
          <w:sz w:val="28"/>
        </w:rPr>
        <w:t xml:space="preserve">4. Ответственность сторон </w:t>
      </w:r>
    </w:p>
    <w:p>
      <w:pPr>
        <w:spacing w:after="0"/>
        <w:ind w:left="0"/>
        <w:jc w:val="both"/>
      </w:pPr>
      <w:r>
        <w:rPr>
          <w:rFonts w:ascii="Times New Roman"/>
          <w:b w:val="false"/>
          <w:i w:val="false"/>
          <w:color w:val="000000"/>
          <w:sz w:val="28"/>
        </w:rPr>
        <w:t>      6. За неисполнение и ненадлежащее исполнение обязательств, предусмотренных настоящим договором, стороны несут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«Об административных правонарушениях».</w:t>
      </w:r>
      <w:r>
        <w:br/>
      </w:r>
      <w:r>
        <w:rPr>
          <w:rFonts w:ascii="Times New Roman"/>
          <w:b w:val="false"/>
          <w:i w:val="false"/>
          <w:color w:val="000000"/>
          <w:sz w:val="28"/>
        </w:rPr>
        <w:t>
      7. Все спорные вопросы, возникающие при исполнении настоящего договора, разрешаются в соответствии с законодательством Республики Казахстан.</w:t>
      </w:r>
      <w:r>
        <w:br/>
      </w:r>
      <w:r>
        <w:rPr>
          <w:rFonts w:ascii="Times New Roman"/>
          <w:b w:val="false"/>
          <w:i w:val="false"/>
          <w:color w:val="000000"/>
          <w:sz w:val="28"/>
        </w:rPr>
        <w:t>
      8. Договор может быть расторгнут по инициативе одной из сторон, при этом она обязана предупредить об этом другую сторону не менее чем в месячный срок.</w:t>
      </w:r>
      <w:r>
        <w:br/>
      </w:r>
      <w:r>
        <w:rPr>
          <w:rFonts w:ascii="Times New Roman"/>
          <w:b w:val="false"/>
          <w:i w:val="false"/>
          <w:color w:val="000000"/>
          <w:sz w:val="28"/>
        </w:rPr>
        <w:t>
      9. Изменения и дополнения в настоящий договор вносятся по соглашению сторон.</w:t>
      </w:r>
    </w:p>
    <w:p>
      <w:pPr>
        <w:spacing w:after="0"/>
        <w:ind w:left="0"/>
        <w:jc w:val="both"/>
      </w:pPr>
      <w:r>
        <w:rPr>
          <w:rFonts w:ascii="Times New Roman"/>
          <w:b w:val="false"/>
          <w:i w:val="false"/>
          <w:color w:val="000000"/>
          <w:sz w:val="28"/>
        </w:rPr>
        <w:t xml:space="preserve">5. Обстоятельства непреодолимой силы </w:t>
      </w:r>
    </w:p>
    <w:p>
      <w:pPr>
        <w:spacing w:after="0"/>
        <w:ind w:left="0"/>
        <w:jc w:val="both"/>
      </w:pPr>
      <w:r>
        <w:rPr>
          <w:rFonts w:ascii="Times New Roman"/>
          <w:b w:val="false"/>
          <w:i w:val="false"/>
          <w:color w:val="000000"/>
          <w:sz w:val="28"/>
        </w:rPr>
        <w:t>      10. Ни одна из сторон не будет нести ответственность за полное или частичное неисполнение обязательств по настоящему договору, если таковое неисполнение явилось следствием возникновения обстоятельств непреодолимой силы, то есть чрезвычайных и непредотвратимых обстоятельств, наступивших после подписания настоящего договора, таких как: пожар, землетрясение, наводнения и другие стихийные явления; военные действия и т.п.</w:t>
      </w:r>
      <w:r>
        <w:br/>
      </w:r>
      <w:r>
        <w:rPr>
          <w:rFonts w:ascii="Times New Roman"/>
          <w:b w:val="false"/>
          <w:i w:val="false"/>
          <w:color w:val="000000"/>
          <w:sz w:val="28"/>
        </w:rPr>
        <w:t>
      11. Сторона, для которой создана невозможность исполнения обязательств по настоящему договору, обязана в течение 2-х рабочих дней в письменной форме уведомить другую сторону о начале и возможном сроке окончания вышеуказанных обстоятельств и их последствий. Неуведомление или несвоевременное уведомление о наступлении обстоятельств непреодолимой силы, лишает стороны ссылаться на эти обстоятельства.</w:t>
      </w:r>
      <w:r>
        <w:br/>
      </w:r>
      <w:r>
        <w:rPr>
          <w:rFonts w:ascii="Times New Roman"/>
          <w:b w:val="false"/>
          <w:i w:val="false"/>
          <w:color w:val="000000"/>
          <w:sz w:val="28"/>
        </w:rPr>
        <w:t>
      12. Если вышеуказанные обстоятельства продолжаются более 30-ти дней, то каждая из сторон вправе отказаться от исполнения дальнейших обязательств по настоящему договору, и в этом случае ни одна из сторон не вправе требовать у другой стороны возмещения возможных убытков.</w:t>
      </w:r>
    </w:p>
    <w:p>
      <w:pPr>
        <w:spacing w:after="0"/>
        <w:ind w:left="0"/>
        <w:jc w:val="both"/>
      </w:pPr>
      <w:r>
        <w:rPr>
          <w:rFonts w:ascii="Times New Roman"/>
          <w:b w:val="false"/>
          <w:i w:val="false"/>
          <w:color w:val="000000"/>
          <w:sz w:val="28"/>
        </w:rPr>
        <w:t xml:space="preserve">6. Срок действия </w:t>
      </w:r>
    </w:p>
    <w:p>
      <w:pPr>
        <w:spacing w:after="0"/>
        <w:ind w:left="0"/>
        <w:jc w:val="both"/>
      </w:pPr>
      <w:r>
        <w:rPr>
          <w:rFonts w:ascii="Times New Roman"/>
          <w:b w:val="false"/>
          <w:i w:val="false"/>
          <w:color w:val="000000"/>
          <w:sz w:val="28"/>
        </w:rPr>
        <w:t>      13. Срок действия настоящего договора с «_ »__________ 201 года до «__» ___________ 201 __ года.</w:t>
      </w:r>
      <w:r>
        <w:br/>
      </w:r>
      <w:r>
        <w:rPr>
          <w:rFonts w:ascii="Times New Roman"/>
          <w:b w:val="false"/>
          <w:i w:val="false"/>
          <w:color w:val="000000"/>
          <w:sz w:val="28"/>
        </w:rPr>
        <w:t>
      14. Настоящий договор вступает в силу со дня подписания.</w:t>
      </w:r>
      <w:r>
        <w:br/>
      </w:r>
      <w:r>
        <w:rPr>
          <w:rFonts w:ascii="Times New Roman"/>
          <w:b w:val="false"/>
          <w:i w:val="false"/>
          <w:color w:val="000000"/>
          <w:sz w:val="28"/>
        </w:rPr>
        <w:t>
      15. Договор составлен в двух экземплярах, каждый из которых имеет одинаковую юридическую силу.</w:t>
      </w:r>
    </w:p>
    <w:p>
      <w:pPr>
        <w:spacing w:after="0"/>
        <w:ind w:left="0"/>
        <w:jc w:val="both"/>
      </w:pPr>
      <w:r>
        <w:rPr>
          <w:rFonts w:ascii="Times New Roman"/>
          <w:b w:val="false"/>
          <w:i w:val="false"/>
          <w:color w:val="000000"/>
          <w:sz w:val="28"/>
        </w:rPr>
        <w:t>      7. Юридические адреса сторон:</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Заказчик</w:t>
            </w:r>
            <w:r>
              <w:br/>
            </w:r>
            <w:r>
              <w:rPr>
                <w:rFonts w:ascii="Times New Roman"/>
                <w:b w:val="false"/>
                <w:i w:val="false"/>
                <w:color w:val="000000"/>
                <w:sz w:val="20"/>
              </w:rPr>
              <w:t>
Центр занятости населения</w:t>
            </w:r>
            <w:r>
              <w:br/>
            </w:r>
            <w:r>
              <w:rPr>
                <w:rFonts w:ascii="Times New Roman"/>
                <w:b w:val="false"/>
                <w:i w:val="false"/>
                <w:color w:val="000000"/>
                <w:sz w:val="20"/>
              </w:rPr>
              <w:t>
___________ района (города)</w:t>
            </w:r>
          </w:p>
          <w:p>
            <w:pPr>
              <w:spacing w:after="20"/>
              <w:ind w:left="20"/>
              <w:jc w:val="both"/>
            </w:pPr>
            <w:r>
              <w:rPr>
                <w:rFonts w:ascii="Times New Roman"/>
                <w:b w:val="false"/>
                <w:i w:val="false"/>
                <w:color w:val="000000"/>
                <w:sz w:val="20"/>
              </w:rPr>
              <w:t>адрес: ___________________</w:t>
            </w:r>
            <w:r>
              <w:br/>
            </w:r>
            <w:r>
              <w:rPr>
                <w:rFonts w:ascii="Times New Roman"/>
                <w:b w:val="false"/>
                <w:i w:val="false"/>
                <w:color w:val="000000"/>
                <w:sz w:val="20"/>
              </w:rPr>
              <w:t>
ИИК</w:t>
            </w:r>
            <w:r>
              <w:br/>
            </w:r>
            <w:r>
              <w:rPr>
                <w:rFonts w:ascii="Times New Roman"/>
                <w:b w:val="false"/>
                <w:i w:val="false"/>
                <w:color w:val="000000"/>
                <w:sz w:val="20"/>
              </w:rPr>
              <w:t>
БИК</w:t>
            </w:r>
            <w:r>
              <w:br/>
            </w:r>
            <w:r>
              <w:rPr>
                <w:rFonts w:ascii="Times New Roman"/>
                <w:b w:val="false"/>
                <w:i w:val="false"/>
                <w:color w:val="000000"/>
                <w:sz w:val="20"/>
              </w:rPr>
              <w:t>
БИН (ИИН)</w:t>
            </w:r>
            <w:r>
              <w:br/>
            </w:r>
            <w:r>
              <w:rPr>
                <w:rFonts w:ascii="Times New Roman"/>
                <w:b w:val="false"/>
                <w:i w:val="false"/>
                <w:color w:val="000000"/>
                <w:sz w:val="20"/>
              </w:rPr>
              <w:t>
Код</w:t>
            </w:r>
          </w:p>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(Фамилия, имя, отчество (при его наличии) (подпись)</w:t>
            </w:r>
            <w:r>
              <w:br/>
            </w:r>
            <w:r>
              <w:rPr>
                <w:rFonts w:ascii="Times New Roman"/>
                <w:b w:val="false"/>
                <w:i w:val="false"/>
                <w:color w:val="000000"/>
                <w:sz w:val="20"/>
              </w:rPr>
              <w:t>
М.П.</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Работодатель</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адрес: ________________________</w:t>
            </w:r>
            <w:r>
              <w:br/>
            </w:r>
            <w:r>
              <w:rPr>
                <w:rFonts w:ascii="Times New Roman"/>
                <w:b w:val="false"/>
                <w:i w:val="false"/>
                <w:color w:val="000000"/>
                <w:sz w:val="20"/>
              </w:rPr>
              <w:t>
ИИК</w:t>
            </w:r>
            <w:r>
              <w:br/>
            </w:r>
            <w:r>
              <w:rPr>
                <w:rFonts w:ascii="Times New Roman"/>
                <w:b w:val="false"/>
                <w:i w:val="false"/>
                <w:color w:val="000000"/>
                <w:sz w:val="20"/>
              </w:rPr>
              <w:t>
БИК</w:t>
            </w:r>
            <w:r>
              <w:br/>
            </w:r>
            <w:r>
              <w:rPr>
                <w:rFonts w:ascii="Times New Roman"/>
                <w:b w:val="false"/>
                <w:i w:val="false"/>
                <w:color w:val="000000"/>
                <w:sz w:val="20"/>
              </w:rPr>
              <w:t>
БИН (ИИН)</w:t>
            </w:r>
            <w:r>
              <w:br/>
            </w:r>
            <w:r>
              <w:rPr>
                <w:rFonts w:ascii="Times New Roman"/>
                <w:b w:val="false"/>
                <w:i w:val="false"/>
                <w:color w:val="000000"/>
                <w:sz w:val="20"/>
              </w:rPr>
              <w:t>
Код</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(Фамилия, имя, отчество (при его наличии) (подпись)</w:t>
            </w:r>
            <w:r>
              <w:br/>
            </w:r>
            <w:r>
              <w:rPr>
                <w:rFonts w:ascii="Times New Roman"/>
                <w:b w:val="false"/>
                <w:i w:val="false"/>
                <w:color w:val="000000"/>
                <w:sz w:val="20"/>
              </w:rPr>
              <w:t>
М.П.</w:t>
            </w:r>
          </w:p>
        </w:tc>
      </w:tr>
    </w:tbl>
    <w:bookmarkStart w:name="z60" w:id="2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Типовому Договору о </w:t>
      </w:r>
      <w:r>
        <w:br/>
      </w:r>
      <w:r>
        <w:rPr>
          <w:rFonts w:ascii="Times New Roman"/>
          <w:b w:val="false"/>
          <w:i w:val="false"/>
          <w:color w:val="000000"/>
          <w:sz w:val="28"/>
        </w:rPr>
        <w:t>
финансировании социальных</w:t>
      </w:r>
      <w:r>
        <w:br/>
      </w:r>
      <w:r>
        <w:rPr>
          <w:rFonts w:ascii="Times New Roman"/>
          <w:b w:val="false"/>
          <w:i w:val="false"/>
          <w:color w:val="000000"/>
          <w:sz w:val="28"/>
        </w:rPr>
        <w:t xml:space="preserve">
рабочих мест для     </w:t>
      </w:r>
      <w:r>
        <w:br/>
      </w:r>
      <w:r>
        <w:rPr>
          <w:rFonts w:ascii="Times New Roman"/>
          <w:b w:val="false"/>
          <w:i w:val="false"/>
          <w:color w:val="000000"/>
          <w:sz w:val="28"/>
        </w:rPr>
        <w:t>
трудоустройства граждан из</w:t>
      </w:r>
      <w:r>
        <w:br/>
      </w:r>
      <w:r>
        <w:rPr>
          <w:rFonts w:ascii="Times New Roman"/>
          <w:b w:val="false"/>
          <w:i w:val="false"/>
          <w:color w:val="000000"/>
          <w:sz w:val="28"/>
        </w:rPr>
        <w:t xml:space="preserve">
целевых групп населения </w:t>
      </w:r>
    </w:p>
    <w:bookmarkEnd w:id="26"/>
    <w:bookmarkStart w:name="z61" w:id="27"/>
    <w:p>
      <w:pPr>
        <w:spacing w:after="0"/>
        <w:ind w:left="0"/>
        <w:jc w:val="both"/>
      </w:pPr>
      <w:r>
        <w:rPr>
          <w:rFonts w:ascii="Times New Roman"/>
          <w:b w:val="false"/>
          <w:i w:val="false"/>
          <w:color w:val="000000"/>
          <w:sz w:val="28"/>
        </w:rPr>
        <w:t xml:space="preserve">
Форма            </w:t>
      </w:r>
    </w:p>
    <w:bookmarkEnd w:id="27"/>
    <w:p>
      <w:pPr>
        <w:spacing w:after="0"/>
        <w:ind w:left="0"/>
        <w:jc w:val="both"/>
      </w:pPr>
      <w:r>
        <w:rPr>
          <w:rFonts w:ascii="Times New Roman"/>
          <w:b w:val="false"/>
          <w:i w:val="false"/>
          <w:color w:val="000000"/>
          <w:sz w:val="28"/>
        </w:rPr>
        <w:t>                              </w:t>
      </w:r>
      <w:r>
        <w:rPr>
          <w:rFonts w:ascii="Times New Roman"/>
          <w:b/>
          <w:i w:val="false"/>
          <w:color w:val="000000"/>
          <w:sz w:val="28"/>
        </w:rPr>
        <w:t>СВЕДЕНИЯ</w:t>
      </w:r>
      <w:r>
        <w:br/>
      </w:r>
      <w:r>
        <w:rPr>
          <w:rFonts w:ascii="Times New Roman"/>
          <w:b w:val="false"/>
          <w:i w:val="false"/>
          <w:color w:val="000000"/>
          <w:sz w:val="28"/>
        </w:rPr>
        <w:t>
</w:t>
      </w:r>
      <w:r>
        <w:rPr>
          <w:rFonts w:ascii="Times New Roman"/>
          <w:b/>
          <w:i w:val="false"/>
          <w:color w:val="000000"/>
          <w:sz w:val="28"/>
        </w:rPr>
        <w:t>       о гражданах, работающих на социальных рабочих местах</w:t>
      </w:r>
      <w:r>
        <w:br/>
      </w:r>
      <w:r>
        <w:rPr>
          <w:rFonts w:ascii="Times New Roman"/>
          <w:b w:val="false"/>
          <w:i w:val="false"/>
          <w:color w:val="000000"/>
          <w:sz w:val="28"/>
        </w:rPr>
        <w:t>
</w:t>
      </w:r>
      <w:r>
        <w:rPr>
          <w:rFonts w:ascii="Times New Roman"/>
          <w:b/>
          <w:i w:val="false"/>
          <w:color w:val="000000"/>
          <w:sz w:val="28"/>
        </w:rPr>
        <w:t>      в ________________________ за ___________ 201____ года</w:t>
      </w:r>
      <w:r>
        <w:br/>
      </w:r>
      <w:r>
        <w:rPr>
          <w:rFonts w:ascii="Times New Roman"/>
          <w:b w:val="false"/>
          <w:i w:val="false"/>
          <w:color w:val="000000"/>
          <w:sz w:val="28"/>
        </w:rPr>
        <w:t>
         (наименование работодателя)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2994"/>
        <w:gridCol w:w="4398"/>
        <w:gridCol w:w="2735"/>
        <w:gridCol w:w="2607"/>
      </w:tblGrid>
      <w:tr>
        <w:trPr>
          <w:trHeight w:val="126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его наличии)</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удостоверения личности, дата выдачи</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трудового договора</w:t>
            </w:r>
          </w:p>
        </w:tc>
      </w:tr>
      <w:tr>
        <w:trPr>
          <w:trHeight w:val="31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1873"/>
        <w:gridCol w:w="2016"/>
        <w:gridCol w:w="2773"/>
        <w:gridCol w:w="2201"/>
        <w:gridCol w:w="2978"/>
      </w:tblGrid>
      <w:tr>
        <w:trPr>
          <w:trHeight w:val="2985"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заработной платы по договору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рабочих дней в месяце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отработано дней</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начисленной заработной платы, тенге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пенсионных взносов</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компенсации из бюджета, тенге</w:t>
            </w:r>
          </w:p>
        </w:tc>
      </w:tr>
      <w:tr>
        <w:trPr>
          <w:trHeight w:val="3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________________</w:t>
      </w:r>
      <w:r>
        <w:br/>
      </w:r>
      <w:r>
        <w:rPr>
          <w:rFonts w:ascii="Times New Roman"/>
          <w:b w:val="false"/>
          <w:i w:val="false"/>
          <w:color w:val="000000"/>
          <w:sz w:val="28"/>
        </w:rPr>
        <w:t>
Главный бухгалтер ___________</w:t>
      </w:r>
      <w:r>
        <w:br/>
      </w:r>
      <w:r>
        <w:rPr>
          <w:rFonts w:ascii="Times New Roman"/>
          <w:b w:val="false"/>
          <w:i w:val="false"/>
          <w:color w:val="000000"/>
          <w:sz w:val="28"/>
        </w:rPr>
        <w:t>
М.П.</w:t>
      </w:r>
    </w:p>
    <w:bookmarkStart w:name="z3" w:id="2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здравоохранения и социального</w:t>
      </w:r>
      <w:r>
        <w:br/>
      </w:r>
      <w:r>
        <w:rPr>
          <w:rFonts w:ascii="Times New Roman"/>
          <w:b w:val="false"/>
          <w:i w:val="false"/>
          <w:color w:val="000000"/>
          <w:sz w:val="28"/>
        </w:rPr>
        <w:t>
развития Республики Казахстан</w:t>
      </w:r>
      <w:r>
        <w:br/>
      </w:r>
      <w:r>
        <w:rPr>
          <w:rFonts w:ascii="Times New Roman"/>
          <w:b w:val="false"/>
          <w:i w:val="false"/>
          <w:color w:val="000000"/>
          <w:sz w:val="28"/>
        </w:rPr>
        <w:t>
от 31 декабря 2015 года № 1084</w:t>
      </w:r>
    </w:p>
    <w:bookmarkEnd w:id="28"/>
    <w:bookmarkStart w:name="z62" w:id="29"/>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и финансирования молодежной практики</w:t>
      </w:r>
    </w:p>
    <w:bookmarkEnd w:id="29"/>
    <w:bookmarkStart w:name="z64" w:id="30"/>
    <w:p>
      <w:pPr>
        <w:spacing w:after="0"/>
        <w:ind w:left="0"/>
        <w:jc w:val="left"/>
      </w:pPr>
      <w:r>
        <w:rPr>
          <w:rFonts w:ascii="Times New Roman"/>
          <w:b/>
          <w:i w:val="false"/>
          <w:color w:val="000000"/>
        </w:rPr>
        <w:t xml:space="preserve"> 
1. Общие положения </w:t>
      </w:r>
    </w:p>
    <w:bookmarkEnd w:id="30"/>
    <w:bookmarkStart w:name="z65" w:id="31"/>
    <w:p>
      <w:pPr>
        <w:spacing w:after="0"/>
        <w:ind w:left="0"/>
        <w:jc w:val="both"/>
      </w:pPr>
      <w:r>
        <w:rPr>
          <w:rFonts w:ascii="Times New Roman"/>
          <w:b w:val="false"/>
          <w:i w:val="false"/>
          <w:color w:val="000000"/>
          <w:sz w:val="28"/>
        </w:rPr>
        <w:t>
      1. Настоящие Правила организации и финансирования молодежной практики (далее - Правила) разработаны в соответствии с подпунктом 9-7) </w:t>
      </w:r>
      <w:r>
        <w:rPr>
          <w:rFonts w:ascii="Times New Roman"/>
          <w:b w:val="false"/>
          <w:i w:val="false"/>
          <w:color w:val="000000"/>
          <w:sz w:val="28"/>
        </w:rPr>
        <w:t>пункта 2</w:t>
      </w:r>
      <w:r>
        <w:rPr>
          <w:rFonts w:ascii="Times New Roman"/>
          <w:b w:val="false"/>
          <w:i w:val="false"/>
          <w:color w:val="000000"/>
          <w:sz w:val="28"/>
        </w:rPr>
        <w:t xml:space="preserve"> статьи 6 Закона Республики Казахстан от 23 января 2001 года «О занятости населения» и определяют порядок организации, финансирования молодежной практики и трудоустройства в ее рамках безработных граждан из числа выпускников организаций технического и профессионального, послесреднего и высшего образования.</w:t>
      </w:r>
      <w:r>
        <w:br/>
      </w:r>
      <w:r>
        <w:rPr>
          <w:rFonts w:ascii="Times New Roman"/>
          <w:b w:val="false"/>
          <w:i w:val="false"/>
          <w:color w:val="000000"/>
          <w:sz w:val="28"/>
        </w:rPr>
        <w:t>
</w:t>
      </w:r>
      <w:r>
        <w:rPr>
          <w:rFonts w:ascii="Times New Roman"/>
          <w:b w:val="false"/>
          <w:i w:val="false"/>
          <w:color w:val="000000"/>
          <w:sz w:val="28"/>
        </w:rPr>
        <w:t>
      2. Сведения о выпускниках, трудоустроенных на рабочие места для прохождения молодежной практики, и работодателях, организовавших эти рабочие места, размещаются в автоматизированной информационной системе занятости.</w:t>
      </w:r>
    </w:p>
    <w:bookmarkEnd w:id="31"/>
    <w:bookmarkStart w:name="z67" w:id="32"/>
    <w:p>
      <w:pPr>
        <w:spacing w:after="0"/>
        <w:ind w:left="0"/>
        <w:jc w:val="left"/>
      </w:pPr>
      <w:r>
        <w:rPr>
          <w:rFonts w:ascii="Times New Roman"/>
          <w:b/>
          <w:i w:val="false"/>
          <w:color w:val="000000"/>
        </w:rPr>
        <w:t xml:space="preserve"> 
2. Порядок организации молодежной практики</w:t>
      </w:r>
    </w:p>
    <w:bookmarkEnd w:id="32"/>
    <w:bookmarkStart w:name="z68" w:id="33"/>
    <w:p>
      <w:pPr>
        <w:spacing w:after="0"/>
        <w:ind w:left="0"/>
        <w:jc w:val="both"/>
      </w:pPr>
      <w:r>
        <w:rPr>
          <w:rFonts w:ascii="Times New Roman"/>
          <w:b w:val="false"/>
          <w:i w:val="false"/>
          <w:color w:val="000000"/>
          <w:sz w:val="28"/>
        </w:rPr>
        <w:t>
      3. Молодежная практика организуется у работодателей независимо от их формы собственности.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Центр</w:t>
      </w:r>
      <w:r>
        <w:rPr>
          <w:rFonts w:ascii="Times New Roman"/>
          <w:b w:val="false"/>
          <w:i w:val="false"/>
          <w:color w:val="000000"/>
          <w:sz w:val="28"/>
        </w:rPr>
        <w:t> </w:t>
      </w:r>
      <w:r>
        <w:rPr>
          <w:rFonts w:ascii="Times New Roman"/>
          <w:b w:val="false"/>
          <w:i w:val="false"/>
          <w:color w:val="000000"/>
          <w:sz w:val="28"/>
        </w:rPr>
        <w:t>занятости населения</w:t>
      </w:r>
      <w:r>
        <w:rPr>
          <w:rFonts w:ascii="Times New Roman"/>
          <w:b w:val="false"/>
          <w:i w:val="false"/>
          <w:color w:val="000000"/>
          <w:sz w:val="28"/>
        </w:rPr>
        <w:t>:</w:t>
      </w:r>
      <w:r>
        <w:br/>
      </w:r>
      <w:r>
        <w:rPr>
          <w:rFonts w:ascii="Times New Roman"/>
          <w:b w:val="false"/>
          <w:i w:val="false"/>
          <w:color w:val="000000"/>
          <w:sz w:val="28"/>
        </w:rPr>
        <w:t>
      1) консультируют работодателей по вопросам создания и финансирования рабочих мест для прохождения молодежной практики;</w:t>
      </w:r>
      <w:r>
        <w:br/>
      </w:r>
      <w:r>
        <w:rPr>
          <w:rFonts w:ascii="Times New Roman"/>
          <w:b w:val="false"/>
          <w:i w:val="false"/>
          <w:color w:val="000000"/>
          <w:sz w:val="28"/>
        </w:rPr>
        <w:t>
      2) ежегодно в срок до 10 января осуществляют сбор заявок от работодателей, где будут организованы рабочие места для прохождения молодежной практики,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заявки принимаются в течение года по мере необходимости;</w:t>
      </w:r>
      <w:r>
        <w:br/>
      </w:r>
      <w:r>
        <w:rPr>
          <w:rFonts w:ascii="Times New Roman"/>
          <w:b w:val="false"/>
          <w:i w:val="false"/>
          <w:color w:val="000000"/>
          <w:sz w:val="28"/>
        </w:rPr>
        <w:t>
      3) все представленные заявки в течение 15 рабочих дней сводятся в единый перечень, рассматриваются на предмет соответствия с потребностью регионального рынка труда и утверждается решением структурного подразделения местных исполнительных органов, обеспечивающее содействие занятости населения и социальную защиту от безработицы на региональном уровне соответствующего района (города областного, республиканского значения, столицы). Перечень работодателей обновляется в течение года по мере необходимости.</w:t>
      </w:r>
      <w:r>
        <w:br/>
      </w:r>
      <w:r>
        <w:rPr>
          <w:rFonts w:ascii="Times New Roman"/>
          <w:b w:val="false"/>
          <w:i w:val="false"/>
          <w:color w:val="000000"/>
          <w:sz w:val="28"/>
        </w:rPr>
        <w:t>
</w:t>
      </w:r>
      <w:r>
        <w:rPr>
          <w:rFonts w:ascii="Times New Roman"/>
          <w:b w:val="false"/>
          <w:i w:val="false"/>
          <w:color w:val="000000"/>
          <w:sz w:val="28"/>
        </w:rPr>
        <w:t>
      5. Центры занятости населения в соответствии с утвержденным перечнем заключают с работодателем договор о финансировании молодежной практики для безработных граждан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 Центр занятости населения:</w:t>
      </w:r>
      <w:r>
        <w:br/>
      </w:r>
      <w:r>
        <w:rPr>
          <w:rFonts w:ascii="Times New Roman"/>
          <w:b w:val="false"/>
          <w:i w:val="false"/>
          <w:color w:val="000000"/>
          <w:sz w:val="28"/>
        </w:rPr>
        <w:t>
      1) консультируют безработных граждан по вопросам, связанным с прохождением молодежной практики;</w:t>
      </w:r>
      <w:r>
        <w:br/>
      </w:r>
      <w:r>
        <w:rPr>
          <w:rFonts w:ascii="Times New Roman"/>
          <w:b w:val="false"/>
          <w:i w:val="false"/>
          <w:color w:val="000000"/>
          <w:sz w:val="28"/>
        </w:rPr>
        <w:t>
      2) в соответствии с заключенными договорами и с учетом имеющегося профессионального образования направляют безработных граждан из числа выпускников к работодателям для прохождения молодежной практики.</w:t>
      </w:r>
      <w:r>
        <w:br/>
      </w:r>
      <w:r>
        <w:rPr>
          <w:rFonts w:ascii="Times New Roman"/>
          <w:b w:val="false"/>
          <w:i w:val="false"/>
          <w:color w:val="000000"/>
          <w:sz w:val="28"/>
        </w:rPr>
        <w:t>
</w:t>
      </w:r>
      <w:r>
        <w:rPr>
          <w:rFonts w:ascii="Times New Roman"/>
          <w:b w:val="false"/>
          <w:i w:val="false"/>
          <w:color w:val="000000"/>
          <w:sz w:val="28"/>
        </w:rPr>
        <w:t>
      7. Между работодателем и безработным, принятым для прохождения молодежной практики, заключается </w:t>
      </w:r>
      <w:r>
        <w:rPr>
          <w:rFonts w:ascii="Times New Roman"/>
          <w:b w:val="false"/>
          <w:i w:val="false"/>
          <w:color w:val="000000"/>
          <w:sz w:val="28"/>
        </w:rPr>
        <w:t>трудовой договор</w:t>
      </w:r>
      <w:r>
        <w:rPr>
          <w:rFonts w:ascii="Times New Roman"/>
          <w:b w:val="false"/>
          <w:i w:val="false"/>
          <w:color w:val="000000"/>
          <w:sz w:val="28"/>
        </w:rPr>
        <w:t xml:space="preserve">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w:t>
      </w:r>
      <w:r>
        <w:br/>
      </w:r>
      <w:r>
        <w:rPr>
          <w:rFonts w:ascii="Times New Roman"/>
          <w:b w:val="false"/>
          <w:i w:val="false"/>
          <w:color w:val="000000"/>
          <w:sz w:val="28"/>
        </w:rPr>
        <w:t>
</w:t>
      </w:r>
      <w:r>
        <w:rPr>
          <w:rFonts w:ascii="Times New Roman"/>
          <w:b w:val="false"/>
          <w:i w:val="false"/>
          <w:color w:val="000000"/>
          <w:sz w:val="28"/>
        </w:rPr>
        <w:t>
      8. Участие безработных в молодежной практике осуществляется в порядке очередности согласно дате регистрации в качестве безработных в центре занятости населения.</w:t>
      </w:r>
      <w:r>
        <w:br/>
      </w:r>
      <w:r>
        <w:rPr>
          <w:rFonts w:ascii="Times New Roman"/>
          <w:b w:val="false"/>
          <w:i w:val="false"/>
          <w:color w:val="000000"/>
          <w:sz w:val="28"/>
        </w:rPr>
        <w:t>
</w:t>
      </w:r>
      <w:r>
        <w:rPr>
          <w:rFonts w:ascii="Times New Roman"/>
          <w:b w:val="false"/>
          <w:i w:val="false"/>
          <w:color w:val="000000"/>
          <w:sz w:val="28"/>
        </w:rPr>
        <w:t>
      9. Копии заключенных договоров с участниками молодежной практики и приказ об их приеме на работу работодатель предоставляет в центр занятости населения.</w:t>
      </w:r>
      <w:r>
        <w:br/>
      </w:r>
      <w:r>
        <w:rPr>
          <w:rFonts w:ascii="Times New Roman"/>
          <w:b w:val="false"/>
          <w:i w:val="false"/>
          <w:color w:val="000000"/>
          <w:sz w:val="28"/>
        </w:rPr>
        <w:t>
</w:t>
      </w:r>
      <w:r>
        <w:rPr>
          <w:rFonts w:ascii="Times New Roman"/>
          <w:b w:val="false"/>
          <w:i w:val="false"/>
          <w:color w:val="000000"/>
          <w:sz w:val="28"/>
        </w:rPr>
        <w:t>
      10. По инициативе работодателя безработный, принятый на молодежную практику, принимается на постоянную работу до окончания срока заключенного трудового договора. При этом работодатель направляет в центр занятости населения копию приказа о приеме на постоянную работу.</w:t>
      </w:r>
      <w:r>
        <w:br/>
      </w:r>
      <w:r>
        <w:rPr>
          <w:rFonts w:ascii="Times New Roman"/>
          <w:b w:val="false"/>
          <w:i w:val="false"/>
          <w:color w:val="000000"/>
          <w:sz w:val="28"/>
        </w:rPr>
        <w:t>
</w:t>
      </w:r>
      <w:r>
        <w:rPr>
          <w:rFonts w:ascii="Times New Roman"/>
          <w:b w:val="false"/>
          <w:i w:val="false"/>
          <w:color w:val="000000"/>
          <w:sz w:val="28"/>
        </w:rPr>
        <w:t>
      11. По истечении срока заключенного трудового договора Работодатель предоставляет участнику молодежной практики по его требованию отзыв (рекомендательное письмо) о ее прохождении.</w:t>
      </w:r>
      <w:r>
        <w:br/>
      </w:r>
      <w:r>
        <w:rPr>
          <w:rFonts w:ascii="Times New Roman"/>
          <w:b w:val="false"/>
          <w:i w:val="false"/>
          <w:color w:val="000000"/>
          <w:sz w:val="28"/>
        </w:rPr>
        <w:t>
</w:t>
      </w:r>
      <w:r>
        <w:rPr>
          <w:rFonts w:ascii="Times New Roman"/>
          <w:b w:val="false"/>
          <w:i w:val="false"/>
          <w:color w:val="000000"/>
          <w:sz w:val="28"/>
        </w:rPr>
        <w:t>
      12. Центр занятости населения ежемесячно ведет и предоставляет в установленные сроки отчетность в соответствии со статистическими формами ведомственных </w:t>
      </w:r>
      <w:r>
        <w:rPr>
          <w:rFonts w:ascii="Times New Roman"/>
          <w:b w:val="false"/>
          <w:i w:val="false"/>
          <w:color w:val="000000"/>
          <w:sz w:val="28"/>
        </w:rPr>
        <w:t>статистических наблюдений</w:t>
      </w:r>
      <w:r>
        <w:rPr>
          <w:rFonts w:ascii="Times New Roman"/>
          <w:b w:val="false"/>
          <w:i w:val="false"/>
          <w:color w:val="000000"/>
          <w:sz w:val="28"/>
        </w:rPr>
        <w:t xml:space="preserve"> и инструкций по их заполнению, разработанных Министерством труда и социальной защиты населения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3 сентября 2010 года № 240 «Об утверждении статистической формы и инструкции по ее заполнению по ведомственному статистическому наблюдению, разработанных Министерством труда и социальной защиты населения Республики Казахстан» (зарегистрирован в Реестре государственной регистрации нормативных правовых актов № 6475) и отражающий сведения:</w:t>
      </w:r>
      <w:r>
        <w:br/>
      </w:r>
      <w:r>
        <w:rPr>
          <w:rFonts w:ascii="Times New Roman"/>
          <w:b w:val="false"/>
          <w:i w:val="false"/>
          <w:color w:val="000000"/>
          <w:sz w:val="28"/>
        </w:rPr>
        <w:t>
      1) о количестве выпускников, трудоустроенных на рабочие места, созданные в рамках молодежной практики;</w:t>
      </w:r>
      <w:r>
        <w:br/>
      </w:r>
      <w:r>
        <w:rPr>
          <w:rFonts w:ascii="Times New Roman"/>
          <w:b w:val="false"/>
          <w:i w:val="false"/>
          <w:color w:val="000000"/>
          <w:sz w:val="28"/>
        </w:rPr>
        <w:t>
      2) о среднемесячном размере заработной платы лиц, трудоустроенных на рабочие места, созданные в рамках молодежной практики.</w:t>
      </w:r>
    </w:p>
    <w:bookmarkEnd w:id="33"/>
    <w:bookmarkStart w:name="z78" w:id="34"/>
    <w:p>
      <w:pPr>
        <w:spacing w:after="0"/>
        <w:ind w:left="0"/>
        <w:jc w:val="left"/>
      </w:pPr>
      <w:r>
        <w:rPr>
          <w:rFonts w:ascii="Times New Roman"/>
          <w:b/>
          <w:i w:val="false"/>
          <w:color w:val="000000"/>
        </w:rPr>
        <w:t xml:space="preserve"> 
3. Порядок финансирования молодежной практики</w:t>
      </w:r>
    </w:p>
    <w:bookmarkEnd w:id="34"/>
    <w:bookmarkStart w:name="z79" w:id="35"/>
    <w:p>
      <w:pPr>
        <w:spacing w:after="0"/>
        <w:ind w:left="0"/>
        <w:jc w:val="both"/>
      </w:pPr>
      <w:r>
        <w:rPr>
          <w:rFonts w:ascii="Times New Roman"/>
          <w:b w:val="false"/>
          <w:i w:val="false"/>
          <w:color w:val="000000"/>
          <w:sz w:val="28"/>
        </w:rPr>
        <w:t>
      13. Финансирование молодежной практики осуществляется за счет средств государственного бюджета на оплату труда выпускникам организаций образования, реализующих профессиональные образовательные программы технического и профессионального, послесреднего, высшего образования, не старше двадцати девяти лет, трудоустроенным на рабочие места, созданные для прохождения молодежной практики.</w:t>
      </w:r>
      <w:r>
        <w:br/>
      </w:r>
      <w:r>
        <w:rPr>
          <w:rFonts w:ascii="Times New Roman"/>
          <w:b w:val="false"/>
          <w:i w:val="false"/>
          <w:color w:val="000000"/>
          <w:sz w:val="28"/>
        </w:rPr>
        <w:t>
</w:t>
      </w:r>
      <w:r>
        <w:rPr>
          <w:rFonts w:ascii="Times New Roman"/>
          <w:b w:val="false"/>
          <w:i w:val="false"/>
          <w:color w:val="000000"/>
          <w:sz w:val="28"/>
        </w:rPr>
        <w:t>
      14. Финансирование молодежной практики осуществляется центром занятости населения на основании заключенных договоров с работодателями ежемесячно в соответствии с утвержденными планами финансирования и в пределах сумм, предусмотренных на эти цели республиканским или местным бюджетами.</w:t>
      </w:r>
      <w:r>
        <w:br/>
      </w:r>
      <w:r>
        <w:rPr>
          <w:rFonts w:ascii="Times New Roman"/>
          <w:b w:val="false"/>
          <w:i w:val="false"/>
          <w:color w:val="000000"/>
          <w:sz w:val="28"/>
        </w:rPr>
        <w:t>
</w:t>
      </w:r>
      <w:r>
        <w:rPr>
          <w:rFonts w:ascii="Times New Roman"/>
          <w:b w:val="false"/>
          <w:i w:val="false"/>
          <w:color w:val="000000"/>
          <w:sz w:val="28"/>
        </w:rPr>
        <w:t>
      15. Оплата труда безработных, трудоустроенных на рабочие места для прохождения молодежной практики производится центром занятости населения ежемесячно, на основании сведений о безработных гражданах, принятых на молодежную практику, представленных работодателем,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Договору о финансировании молодежной практики для безработных граждан, исходя из размера, установленного трудовым договором и осуществляется путем перечисления денежных средств на текущие счета участников молодежной практики, открытых в банках второго уровня.</w:t>
      </w:r>
    </w:p>
    <w:bookmarkEnd w:id="35"/>
    <w:bookmarkStart w:name="z82" w:id="3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организации и </w:t>
      </w:r>
      <w:r>
        <w:br/>
      </w:r>
      <w:r>
        <w:rPr>
          <w:rFonts w:ascii="Times New Roman"/>
          <w:b w:val="false"/>
          <w:i w:val="false"/>
          <w:color w:val="000000"/>
          <w:sz w:val="28"/>
        </w:rPr>
        <w:t>
финaнсирования молодежной</w:t>
      </w:r>
      <w:r>
        <w:br/>
      </w:r>
      <w:r>
        <w:rPr>
          <w:rFonts w:ascii="Times New Roman"/>
          <w:b w:val="false"/>
          <w:i w:val="false"/>
          <w:color w:val="000000"/>
          <w:sz w:val="28"/>
        </w:rPr>
        <w:t xml:space="preserve">
практики          </w:t>
      </w:r>
    </w:p>
    <w:bookmarkEnd w:id="36"/>
    <w:bookmarkStart w:name="z83" w:id="37"/>
    <w:p>
      <w:pPr>
        <w:spacing w:after="0"/>
        <w:ind w:left="0"/>
        <w:jc w:val="both"/>
      </w:pPr>
      <w:r>
        <w:rPr>
          <w:rFonts w:ascii="Times New Roman"/>
          <w:b w:val="false"/>
          <w:i w:val="false"/>
          <w:color w:val="000000"/>
          <w:sz w:val="28"/>
        </w:rPr>
        <w:t xml:space="preserve">
Форма            </w:t>
      </w:r>
    </w:p>
    <w:bookmarkEnd w:id="37"/>
    <w:p>
      <w:pPr>
        <w:spacing w:after="0"/>
        <w:ind w:left="0"/>
        <w:jc w:val="both"/>
      </w:pPr>
      <w:r>
        <w:rPr>
          <w:rFonts w:ascii="Times New Roman"/>
          <w:b w:val="false"/>
          <w:i w:val="false"/>
          <w:color w:val="000000"/>
          <w:sz w:val="28"/>
        </w:rPr>
        <w:t>В Центр занятости населения</w:t>
      </w:r>
      <w:r>
        <w:br/>
      </w:r>
      <w:r>
        <w:rPr>
          <w:rFonts w:ascii="Times New Roman"/>
          <w:b w:val="false"/>
          <w:i w:val="false"/>
          <w:color w:val="000000"/>
          <w:sz w:val="28"/>
        </w:rPr>
        <w:t>
____________ района, города</w:t>
      </w:r>
      <w:r>
        <w:br/>
      </w:r>
      <w:r>
        <w:rPr>
          <w:rFonts w:ascii="Times New Roman"/>
          <w:b w:val="false"/>
          <w:i w:val="false"/>
          <w:color w:val="000000"/>
          <w:sz w:val="28"/>
        </w:rPr>
        <w:t>
от ________________________</w:t>
      </w:r>
    </w:p>
    <w:p>
      <w:pPr>
        <w:spacing w:after="0"/>
        <w:ind w:left="0"/>
        <w:jc w:val="left"/>
      </w:pPr>
      <w:r>
        <w:rPr>
          <w:rFonts w:ascii="Times New Roman"/>
          <w:b/>
          <w:i w:val="false"/>
          <w:color w:val="000000"/>
        </w:rPr>
        <w:t xml:space="preserve"> Заявка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(полное наименование работодателя, адрес, БИН (ИИН), контактные лица</w:t>
      </w:r>
      <w:r>
        <w:br/>
      </w:r>
      <w:r>
        <w:rPr>
          <w:rFonts w:ascii="Times New Roman"/>
          <w:b w:val="false"/>
          <w:i w:val="false"/>
          <w:color w:val="000000"/>
          <w:sz w:val="28"/>
        </w:rPr>
        <w:t>
                              и телефоны)</w:t>
      </w:r>
      <w:r>
        <w:br/>
      </w:r>
      <w:r>
        <w:rPr>
          <w:rFonts w:ascii="Times New Roman"/>
          <w:b w:val="false"/>
          <w:i w:val="false"/>
          <w:color w:val="000000"/>
          <w:sz w:val="28"/>
        </w:rPr>
        <w:t>
просит включить в перечень работодателей, где будут организованы</w:t>
      </w:r>
      <w:r>
        <w:br/>
      </w:r>
      <w:r>
        <w:rPr>
          <w:rFonts w:ascii="Times New Roman"/>
          <w:b w:val="false"/>
          <w:i w:val="false"/>
          <w:color w:val="000000"/>
          <w:sz w:val="28"/>
        </w:rPr>
        <w:t>
рабочие места для прохождения молодежной практики.</w:t>
      </w:r>
      <w:r>
        <w:br/>
      </w:r>
      <w:r>
        <w:rPr>
          <w:rFonts w:ascii="Times New Roman"/>
          <w:b w:val="false"/>
          <w:i w:val="false"/>
          <w:color w:val="000000"/>
          <w:sz w:val="28"/>
        </w:rPr>
        <w:t>
      В случае положительного решения вопроса безработным будут</w:t>
      </w:r>
      <w:r>
        <w:br/>
      </w:r>
      <w:r>
        <w:rPr>
          <w:rFonts w:ascii="Times New Roman"/>
          <w:b w:val="false"/>
          <w:i w:val="false"/>
          <w:color w:val="000000"/>
          <w:sz w:val="28"/>
        </w:rPr>
        <w:t>
предоставлены рабочие места в соответствии с перечнем: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4481"/>
        <w:gridCol w:w="2910"/>
        <w:gridCol w:w="2706"/>
        <w:gridCol w:w="2931"/>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Профессия (специальность)</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Требуемый уровень образования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рабочих мест</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продолжительность молодежной практики</w:t>
            </w:r>
            <w:r>
              <w:br/>
            </w:r>
            <w:r>
              <w:rPr>
                <w:rFonts w:ascii="Times New Roman"/>
                <w:b w:val="false"/>
                <w:i w:val="false"/>
                <w:color w:val="000000"/>
                <w:sz w:val="20"/>
              </w:rPr>
              <w:t>
</w:t>
            </w:r>
            <w:r>
              <w:rPr>
                <w:rFonts w:ascii="Times New Roman"/>
                <w:b w:val="false"/>
                <w:i w:val="false"/>
                <w:color w:val="000000"/>
                <w:sz w:val="20"/>
              </w:rPr>
              <w:t>(месяцев)</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1. Справка или копия свидетельства о государственной регистрации (перерегистрации) юридического лица и индивидуального предпринимателя.</w:t>
      </w:r>
      <w:r>
        <w:br/>
      </w:r>
      <w:r>
        <w:rPr>
          <w:rFonts w:ascii="Times New Roman"/>
          <w:b w:val="false"/>
          <w:i w:val="false"/>
          <w:color w:val="000000"/>
          <w:sz w:val="28"/>
        </w:rPr>
        <w:t>
      2. Копия устава организации или учредительного договора.</w:t>
      </w:r>
    </w:p>
    <w:p>
      <w:pPr>
        <w:spacing w:after="0"/>
        <w:ind w:left="0"/>
        <w:jc w:val="both"/>
      </w:pPr>
      <w:r>
        <w:rPr>
          <w:rFonts w:ascii="Times New Roman"/>
          <w:b w:val="false"/>
          <w:i w:val="false"/>
          <w:color w:val="000000"/>
          <w:sz w:val="28"/>
        </w:rPr>
        <w:t>      Руководитель                            Дата</w:t>
      </w:r>
      <w:r>
        <w:br/>
      </w:r>
      <w:r>
        <w:rPr>
          <w:rFonts w:ascii="Times New Roman"/>
          <w:b w:val="false"/>
          <w:i w:val="false"/>
          <w:color w:val="000000"/>
          <w:sz w:val="28"/>
        </w:rPr>
        <w:t>
      М.П.</w:t>
      </w:r>
    </w:p>
    <w:bookmarkStart w:name="z84" w:id="3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организации   </w:t>
      </w:r>
      <w:r>
        <w:br/>
      </w:r>
      <w:r>
        <w:rPr>
          <w:rFonts w:ascii="Times New Roman"/>
          <w:b w:val="false"/>
          <w:i w:val="false"/>
          <w:color w:val="000000"/>
          <w:sz w:val="28"/>
        </w:rPr>
        <w:t>
и финансирования молодежной</w:t>
      </w:r>
      <w:r>
        <w:br/>
      </w:r>
      <w:r>
        <w:rPr>
          <w:rFonts w:ascii="Times New Roman"/>
          <w:b w:val="false"/>
          <w:i w:val="false"/>
          <w:color w:val="000000"/>
          <w:sz w:val="28"/>
        </w:rPr>
        <w:t xml:space="preserve">
практики         </w:t>
      </w:r>
    </w:p>
    <w:bookmarkEnd w:id="38"/>
    <w:bookmarkStart w:name="z85" w:id="39"/>
    <w:p>
      <w:pPr>
        <w:spacing w:after="0"/>
        <w:ind w:left="0"/>
        <w:jc w:val="both"/>
      </w:pPr>
      <w:r>
        <w:rPr>
          <w:rFonts w:ascii="Times New Roman"/>
          <w:b w:val="false"/>
          <w:i w:val="false"/>
          <w:color w:val="000000"/>
          <w:sz w:val="28"/>
        </w:rPr>
        <w:t xml:space="preserve">
Форма            </w:t>
      </w:r>
    </w:p>
    <w:bookmarkEnd w:id="39"/>
    <w:p>
      <w:pPr>
        <w:spacing w:after="0"/>
        <w:ind w:left="0"/>
        <w:jc w:val="both"/>
      </w:pPr>
      <w:r>
        <w:rPr>
          <w:rFonts w:ascii="Times New Roman"/>
          <w:b w:val="false"/>
          <w:i w:val="false"/>
          <w:color w:val="000000"/>
          <w:sz w:val="28"/>
        </w:rPr>
        <w:t>                              </w:t>
      </w:r>
      <w:r>
        <w:rPr>
          <w:rFonts w:ascii="Times New Roman"/>
          <w:b/>
          <w:i w:val="false"/>
          <w:color w:val="000000"/>
          <w:sz w:val="28"/>
        </w:rPr>
        <w:t>Договор № ______</w:t>
      </w:r>
      <w:r>
        <w:br/>
      </w:r>
      <w:r>
        <w:rPr>
          <w:rFonts w:ascii="Times New Roman"/>
          <w:b w:val="false"/>
          <w:i w:val="false"/>
          <w:color w:val="000000"/>
          <w:sz w:val="28"/>
        </w:rPr>
        <w:t>
</w:t>
      </w:r>
      <w:r>
        <w:rPr>
          <w:rFonts w:ascii="Times New Roman"/>
          <w:b/>
          <w:i w:val="false"/>
          <w:color w:val="000000"/>
          <w:sz w:val="28"/>
        </w:rPr>
        <w:t>      о финансировании молодежной практики для безработных граждан</w:t>
      </w:r>
    </w:p>
    <w:p>
      <w:pPr>
        <w:spacing w:after="0"/>
        <w:ind w:left="0"/>
        <w:jc w:val="both"/>
      </w:pPr>
      <w:r>
        <w:rPr>
          <w:rFonts w:ascii="Times New Roman"/>
          <w:b w:val="false"/>
          <w:i w:val="false"/>
          <w:color w:val="000000"/>
          <w:sz w:val="28"/>
        </w:rPr>
        <w:t>село (город) ____________        «____» ________ 201 ____ года</w:t>
      </w:r>
    </w:p>
    <w:p>
      <w:pPr>
        <w:spacing w:after="0"/>
        <w:ind w:left="0"/>
        <w:jc w:val="both"/>
      </w:pPr>
      <w:r>
        <w:rPr>
          <w:rFonts w:ascii="Times New Roman"/>
          <w:b w:val="false"/>
          <w:i w:val="false"/>
          <w:color w:val="000000"/>
          <w:sz w:val="28"/>
        </w:rPr>
        <w:t>      Центр занятости населения _____________________________________</w:t>
      </w:r>
      <w:r>
        <w:br/>
      </w:r>
      <w:r>
        <w:rPr>
          <w:rFonts w:ascii="Times New Roman"/>
          <w:b w:val="false"/>
          <w:i w:val="false"/>
          <w:color w:val="000000"/>
          <w:sz w:val="28"/>
        </w:rPr>
        <w:t>
                                        района, (города),</w:t>
      </w:r>
      <w:r>
        <w:br/>
      </w:r>
      <w:r>
        <w:rPr>
          <w:rFonts w:ascii="Times New Roman"/>
          <w:b w:val="false"/>
          <w:i w:val="false"/>
          <w:color w:val="000000"/>
          <w:sz w:val="28"/>
        </w:rPr>
        <w:t>
именуемый в дальнейшем Заказчик, в лице директора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и ____________________________________________________________ в лице</w:t>
      </w:r>
      <w:r>
        <w:br/>
      </w:r>
      <w:r>
        <w:rPr>
          <w:rFonts w:ascii="Times New Roman"/>
          <w:b w:val="false"/>
          <w:i w:val="false"/>
          <w:color w:val="000000"/>
          <w:sz w:val="28"/>
        </w:rPr>
        <w:t>
                     (наименование работодателя)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фамилия, имя, отчество (при его наличии) руководителя)</w:t>
      </w:r>
      <w:r>
        <w:br/>
      </w:r>
      <w:r>
        <w:rPr>
          <w:rFonts w:ascii="Times New Roman"/>
          <w:b w:val="false"/>
          <w:i w:val="false"/>
          <w:color w:val="000000"/>
          <w:sz w:val="28"/>
        </w:rPr>
        <w:t>
(далее - Работодатель)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от 23 января 2001 года «О занятости населения» и на основании</w:t>
      </w:r>
      <w:r>
        <w:br/>
      </w:r>
      <w:r>
        <w:rPr>
          <w:rFonts w:ascii="Times New Roman"/>
          <w:b w:val="false"/>
          <w:i w:val="false"/>
          <w:color w:val="000000"/>
          <w:sz w:val="28"/>
        </w:rPr>
        <w:t>
постановления акимата района (города) от «__» _______ 201 ___ года</w:t>
      </w:r>
      <w:r>
        <w:br/>
      </w:r>
      <w:r>
        <w:rPr>
          <w:rFonts w:ascii="Times New Roman"/>
          <w:b w:val="false"/>
          <w:i w:val="false"/>
          <w:color w:val="000000"/>
          <w:sz w:val="28"/>
        </w:rPr>
        <w:t>
№_____ заключили настоящий договор о нижеследующем:</w:t>
      </w:r>
    </w:p>
    <w:p>
      <w:pPr>
        <w:spacing w:after="0"/>
        <w:ind w:left="0"/>
        <w:jc w:val="both"/>
      </w:pPr>
      <w:r>
        <w:rPr>
          <w:rFonts w:ascii="Times New Roman"/>
          <w:b w:val="false"/>
          <w:i w:val="false"/>
          <w:color w:val="000000"/>
          <w:sz w:val="28"/>
        </w:rPr>
        <w:t>1. Предмет договора</w:t>
      </w:r>
    </w:p>
    <w:p>
      <w:pPr>
        <w:spacing w:after="0"/>
        <w:ind w:left="0"/>
        <w:jc w:val="both"/>
      </w:pPr>
      <w:r>
        <w:rPr>
          <w:rFonts w:ascii="Times New Roman"/>
          <w:b w:val="false"/>
          <w:i w:val="false"/>
          <w:color w:val="000000"/>
          <w:sz w:val="28"/>
        </w:rPr>
        <w:t>      1. Финансирование молодежной практики для безработных граждан из числа выпускников организаций технического и профессионального, послесреднего и высшего образования в целях приобретения ими первоначального опыта работы по полученной профессии (специальности) в течение трех лет после завершения обучения.</w:t>
      </w:r>
      <w:r>
        <w:br/>
      </w:r>
      <w:r>
        <w:rPr>
          <w:rFonts w:ascii="Times New Roman"/>
          <w:b w:val="false"/>
          <w:i w:val="false"/>
          <w:color w:val="000000"/>
          <w:sz w:val="28"/>
        </w:rPr>
        <w:t>
      2. Сумма договора составляет _____________________ тыс. тенге.</w:t>
      </w:r>
      <w:r>
        <w:br/>
      </w: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2. Права и обязанности сторон</w:t>
      </w:r>
    </w:p>
    <w:p>
      <w:pPr>
        <w:spacing w:after="0"/>
        <w:ind w:left="0"/>
        <w:jc w:val="both"/>
      </w:pPr>
      <w:r>
        <w:rPr>
          <w:rFonts w:ascii="Times New Roman"/>
          <w:b w:val="false"/>
          <w:i w:val="false"/>
          <w:color w:val="000000"/>
          <w:sz w:val="28"/>
        </w:rPr>
        <w:t>      3. Заказчик обязуется:</w:t>
      </w:r>
      <w:r>
        <w:br/>
      </w:r>
      <w:r>
        <w:rPr>
          <w:rFonts w:ascii="Times New Roman"/>
          <w:b w:val="false"/>
          <w:i w:val="false"/>
          <w:color w:val="000000"/>
          <w:sz w:val="28"/>
        </w:rPr>
        <w:t>
      1) направлять безработных с их согласия к Работодателю на прохождение молодежной практики в количестве _______________ человек;</w:t>
      </w:r>
      <w:r>
        <w:br/>
      </w:r>
      <w:r>
        <w:rPr>
          <w:rFonts w:ascii="Times New Roman"/>
          <w:b w:val="false"/>
          <w:i w:val="false"/>
          <w:color w:val="000000"/>
          <w:sz w:val="28"/>
        </w:rPr>
        <w:t>
                                                (прописью)</w:t>
      </w:r>
      <w:r>
        <w:br/>
      </w:r>
      <w:r>
        <w:rPr>
          <w:rFonts w:ascii="Times New Roman"/>
          <w:b w:val="false"/>
          <w:i w:val="false"/>
          <w:color w:val="000000"/>
          <w:sz w:val="28"/>
        </w:rPr>
        <w:t>
      2) на основании представленных Исполнителем документов своевременно и в полном объеме перечислять заработную плату безработным, участвующих в молодежной практике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(далее - Трудовой кодекс).</w:t>
      </w:r>
      <w:r>
        <w:br/>
      </w:r>
      <w:r>
        <w:rPr>
          <w:rFonts w:ascii="Times New Roman"/>
          <w:b w:val="false"/>
          <w:i w:val="false"/>
          <w:color w:val="000000"/>
          <w:sz w:val="28"/>
        </w:rPr>
        <w:t>
      4. Работодатель обязуется:</w:t>
      </w:r>
      <w:r>
        <w:br/>
      </w:r>
      <w:r>
        <w:rPr>
          <w:rFonts w:ascii="Times New Roman"/>
          <w:b w:val="false"/>
          <w:i w:val="false"/>
          <w:color w:val="000000"/>
          <w:sz w:val="28"/>
        </w:rPr>
        <w:t>
      1) предоставить безработным гражданам следующие рабочие места для прохождения молодежной практики: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3201"/>
        <w:gridCol w:w="2688"/>
        <w:gridCol w:w="4360"/>
        <w:gridCol w:w="2823"/>
      </w:tblGrid>
      <w:tr>
        <w:trPr>
          <w:trHeight w:val="103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Профессия</w:t>
            </w:r>
            <w:r>
              <w:br/>
            </w:r>
            <w:r>
              <w:rPr>
                <w:rFonts w:ascii="Times New Roman"/>
                <w:b w:val="false"/>
                <w:i w:val="false"/>
                <w:color w:val="000000"/>
                <w:sz w:val="20"/>
              </w:rPr>
              <w:t>
</w:t>
            </w:r>
            <w:r>
              <w:rPr>
                <w:rFonts w:ascii="Times New Roman"/>
                <w:b w:val="false"/>
                <w:i w:val="false"/>
                <w:color w:val="000000"/>
                <w:sz w:val="20"/>
              </w:rPr>
              <w:t>(специальность)</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молодежной практики, месяцев</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оплаты труда в месяц, тенге</w:t>
            </w:r>
          </w:p>
        </w:tc>
      </w:tr>
      <w:tr>
        <w:trPr>
          <w:trHeight w:val="42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заключать с безработными гражданами трудовые договоры в соответствии с </w:t>
      </w:r>
      <w:r>
        <w:rPr>
          <w:rFonts w:ascii="Times New Roman"/>
          <w:b w:val="false"/>
          <w:i w:val="false"/>
          <w:color w:val="000000"/>
          <w:sz w:val="28"/>
        </w:rPr>
        <w:t>Трудовым кодексом</w:t>
      </w:r>
      <w:r>
        <w:rPr>
          <w:rFonts w:ascii="Times New Roman"/>
          <w:b w:val="false"/>
          <w:i w:val="false"/>
          <w:color w:val="000000"/>
          <w:sz w:val="28"/>
        </w:rPr>
        <w:t>;</w:t>
      </w:r>
      <w:r>
        <w:br/>
      </w:r>
      <w:r>
        <w:rPr>
          <w:rFonts w:ascii="Times New Roman"/>
          <w:b w:val="false"/>
          <w:i w:val="false"/>
          <w:color w:val="000000"/>
          <w:sz w:val="28"/>
        </w:rPr>
        <w:t>
      3) предоставить Заказчику копии заключенных трудовых договоров с участниками молодежной практики;</w:t>
      </w:r>
      <w:r>
        <w:br/>
      </w:r>
      <w:r>
        <w:rPr>
          <w:rFonts w:ascii="Times New Roman"/>
          <w:b w:val="false"/>
          <w:i w:val="false"/>
          <w:color w:val="000000"/>
          <w:sz w:val="28"/>
        </w:rPr>
        <w:t>
      4) производить, в случае необходимости, оплату дополнительных надбавок принятым безработным за счет собственных средств;</w:t>
      </w:r>
      <w:r>
        <w:br/>
      </w:r>
      <w:r>
        <w:rPr>
          <w:rFonts w:ascii="Times New Roman"/>
          <w:b w:val="false"/>
          <w:i w:val="false"/>
          <w:color w:val="000000"/>
          <w:sz w:val="28"/>
        </w:rPr>
        <w:t>
      5) проводить персонально с каждым безработным инструктаж по технике безопасности;</w:t>
      </w:r>
      <w:r>
        <w:br/>
      </w:r>
      <w:r>
        <w:rPr>
          <w:rFonts w:ascii="Times New Roman"/>
          <w:b w:val="false"/>
          <w:i w:val="false"/>
          <w:color w:val="000000"/>
          <w:sz w:val="28"/>
        </w:rPr>
        <w:t>
      6) обеспечивать при необходимости безработных спецодеждой, инструментами, инвентарем;</w:t>
      </w:r>
      <w:r>
        <w:br/>
      </w:r>
      <w:r>
        <w:rPr>
          <w:rFonts w:ascii="Times New Roman"/>
          <w:b w:val="false"/>
          <w:i w:val="false"/>
          <w:color w:val="000000"/>
          <w:sz w:val="28"/>
        </w:rPr>
        <w:t>
      7) обеспечивать соответствующие условия труда в соответствии с </w:t>
      </w:r>
      <w:r>
        <w:rPr>
          <w:rFonts w:ascii="Times New Roman"/>
          <w:b w:val="false"/>
          <w:i w:val="false"/>
          <w:color w:val="000000"/>
          <w:sz w:val="28"/>
        </w:rPr>
        <w:t>Трудовым кодексом</w:t>
      </w:r>
      <w:r>
        <w:rPr>
          <w:rFonts w:ascii="Times New Roman"/>
          <w:b w:val="false"/>
          <w:i w:val="false"/>
          <w:color w:val="000000"/>
          <w:sz w:val="28"/>
        </w:rPr>
        <w:t>;</w:t>
      </w:r>
      <w:r>
        <w:br/>
      </w:r>
      <w:r>
        <w:rPr>
          <w:rFonts w:ascii="Times New Roman"/>
          <w:b w:val="false"/>
          <w:i w:val="false"/>
          <w:color w:val="000000"/>
          <w:sz w:val="28"/>
        </w:rPr>
        <w:t>
      8) возместить ущерб в случае причинения вреда здоровью во время выполнения трудовых обязанностей безработными в соответствии с </w:t>
      </w:r>
      <w:r>
        <w:rPr>
          <w:rFonts w:ascii="Times New Roman"/>
          <w:b w:val="false"/>
          <w:i w:val="false"/>
          <w:color w:val="000000"/>
          <w:sz w:val="28"/>
        </w:rPr>
        <w:t>Трудовым кодексом</w:t>
      </w:r>
      <w:r>
        <w:rPr>
          <w:rFonts w:ascii="Times New Roman"/>
          <w:b w:val="false"/>
          <w:i w:val="false"/>
          <w:color w:val="000000"/>
          <w:sz w:val="28"/>
        </w:rPr>
        <w:t>;</w:t>
      </w:r>
      <w:r>
        <w:br/>
      </w:r>
      <w:r>
        <w:rPr>
          <w:rFonts w:ascii="Times New Roman"/>
          <w:b w:val="false"/>
          <w:i w:val="false"/>
          <w:color w:val="000000"/>
          <w:sz w:val="28"/>
        </w:rPr>
        <w:t>
      9) нести ответственность за достоверность информации, предоставляемой Заказчику о безработных, принятых на молодежную практику;</w:t>
      </w:r>
      <w:r>
        <w:br/>
      </w:r>
      <w:r>
        <w:rPr>
          <w:rFonts w:ascii="Times New Roman"/>
          <w:b w:val="false"/>
          <w:i w:val="false"/>
          <w:color w:val="000000"/>
          <w:sz w:val="28"/>
        </w:rPr>
        <w:t>
      10) представлять Заказчику за пять рабочих дней до окончания отчетного месяца сведения о безработных, принятых на молодежную практику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xml:space="preserve">3. Оплата труда </w:t>
      </w:r>
    </w:p>
    <w:p>
      <w:pPr>
        <w:spacing w:after="0"/>
        <w:ind w:left="0"/>
        <w:jc w:val="both"/>
      </w:pPr>
      <w:r>
        <w:rPr>
          <w:rFonts w:ascii="Times New Roman"/>
          <w:b w:val="false"/>
          <w:i w:val="false"/>
          <w:color w:val="000000"/>
          <w:sz w:val="28"/>
        </w:rPr>
        <w:t>      5. Оплата труда граждан, принятых на молодежную практику производится Заказчиком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на основании заключенных трудовых договоров.</w:t>
      </w:r>
    </w:p>
    <w:p>
      <w:pPr>
        <w:spacing w:after="0"/>
        <w:ind w:left="0"/>
        <w:jc w:val="both"/>
      </w:pPr>
      <w:r>
        <w:rPr>
          <w:rFonts w:ascii="Times New Roman"/>
          <w:b w:val="false"/>
          <w:i w:val="false"/>
          <w:color w:val="000000"/>
          <w:sz w:val="28"/>
        </w:rPr>
        <w:t>4. Ответственность сторон</w:t>
      </w:r>
    </w:p>
    <w:p>
      <w:pPr>
        <w:spacing w:after="0"/>
        <w:ind w:left="0"/>
        <w:jc w:val="both"/>
      </w:pPr>
      <w:r>
        <w:rPr>
          <w:rFonts w:ascii="Times New Roman"/>
          <w:b w:val="false"/>
          <w:i w:val="false"/>
          <w:color w:val="000000"/>
          <w:sz w:val="28"/>
        </w:rPr>
        <w:t>      6. За неисполнение и ненадлежащее исполнение обязательств, предусмотренных настоящим договором, стороны несут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«Об административных правонарушениях».</w:t>
      </w:r>
      <w:r>
        <w:br/>
      </w:r>
      <w:r>
        <w:rPr>
          <w:rFonts w:ascii="Times New Roman"/>
          <w:b w:val="false"/>
          <w:i w:val="false"/>
          <w:color w:val="000000"/>
          <w:sz w:val="28"/>
        </w:rPr>
        <w:t>
      7. Все спорные вопросы, возникающие при исполнении настоящего договора, разрешаются в соответствии с законодательством Республики Казахстан.</w:t>
      </w:r>
      <w:r>
        <w:br/>
      </w:r>
      <w:r>
        <w:rPr>
          <w:rFonts w:ascii="Times New Roman"/>
          <w:b w:val="false"/>
          <w:i w:val="false"/>
          <w:color w:val="000000"/>
          <w:sz w:val="28"/>
        </w:rPr>
        <w:t>
      8. Договор может быть расторгнут по инициативе одной из сторон, при этом она обязана предупредить об этом другую сторону не менее чем в месячный срок.</w:t>
      </w:r>
      <w:r>
        <w:br/>
      </w:r>
      <w:r>
        <w:rPr>
          <w:rFonts w:ascii="Times New Roman"/>
          <w:b w:val="false"/>
          <w:i w:val="false"/>
          <w:color w:val="000000"/>
          <w:sz w:val="28"/>
        </w:rPr>
        <w:t>
      9. Изменения и дополнения в настоящий договор вносятся по соглашению сторон.</w:t>
      </w:r>
    </w:p>
    <w:p>
      <w:pPr>
        <w:spacing w:after="0"/>
        <w:ind w:left="0"/>
        <w:jc w:val="both"/>
      </w:pPr>
      <w:r>
        <w:rPr>
          <w:rFonts w:ascii="Times New Roman"/>
          <w:b w:val="false"/>
          <w:i w:val="false"/>
          <w:color w:val="000000"/>
          <w:sz w:val="28"/>
        </w:rPr>
        <w:t>5. Обстоятельства непреодолимой силы</w:t>
      </w:r>
    </w:p>
    <w:p>
      <w:pPr>
        <w:spacing w:after="0"/>
        <w:ind w:left="0"/>
        <w:jc w:val="both"/>
      </w:pPr>
      <w:r>
        <w:rPr>
          <w:rFonts w:ascii="Times New Roman"/>
          <w:b w:val="false"/>
          <w:i w:val="false"/>
          <w:color w:val="000000"/>
          <w:sz w:val="28"/>
        </w:rPr>
        <w:t>      10. Ни одна из сторон не будет нести ответственность за полное или частичное неисполнение обязательств по настоящему договору, если таковое неисполнение явилось следствием возникновения обстоятельств непреодолимой силы, т.е. чрезвычайных и непредотвратимых обстоятельств наступивших после подписания настоящего договора, таких как: пожар, землетрясение, наводнения и другие стихийные явления; военные действия и т.п.</w:t>
      </w:r>
      <w:r>
        <w:br/>
      </w:r>
      <w:r>
        <w:rPr>
          <w:rFonts w:ascii="Times New Roman"/>
          <w:b w:val="false"/>
          <w:i w:val="false"/>
          <w:color w:val="000000"/>
          <w:sz w:val="28"/>
        </w:rPr>
        <w:t>
      11. Сторона, для которой создана невозможность исполнения обязательств по настоящему договору, обязана в течение 2-х рабочих дней в письменной форме уведомить другую сторону о начале и возможном сроке окончания вышеуказанных обстоятельств и их последствий. Неуведомление или несвоевременное уведомление о наступлении обстоятельств непреодолимой силы, лишает стороны ссылаться на эти обстоятельства.</w:t>
      </w:r>
      <w:r>
        <w:br/>
      </w:r>
      <w:r>
        <w:rPr>
          <w:rFonts w:ascii="Times New Roman"/>
          <w:b w:val="false"/>
          <w:i w:val="false"/>
          <w:color w:val="000000"/>
          <w:sz w:val="28"/>
        </w:rPr>
        <w:t>
      12. Если вышеуказанные обстоятельства продолжаются более 30-ти дней, то каждая из сторон вправе отказаться от исполнения дальнейших обязательств по настоящему договору, и в этом случае ни одна из сторон не вправе требовать у другой стороны возмещения возможных убытков.</w:t>
      </w:r>
    </w:p>
    <w:p>
      <w:pPr>
        <w:spacing w:after="0"/>
        <w:ind w:left="0"/>
        <w:jc w:val="both"/>
      </w:pPr>
      <w:r>
        <w:rPr>
          <w:rFonts w:ascii="Times New Roman"/>
          <w:b w:val="false"/>
          <w:i w:val="false"/>
          <w:color w:val="000000"/>
          <w:sz w:val="28"/>
        </w:rPr>
        <w:t xml:space="preserve">6. Срок действия </w:t>
      </w:r>
    </w:p>
    <w:p>
      <w:pPr>
        <w:spacing w:after="0"/>
        <w:ind w:left="0"/>
        <w:jc w:val="both"/>
      </w:pPr>
      <w:r>
        <w:rPr>
          <w:rFonts w:ascii="Times New Roman"/>
          <w:b w:val="false"/>
          <w:i w:val="false"/>
          <w:color w:val="000000"/>
          <w:sz w:val="28"/>
        </w:rPr>
        <w:t>      13. Срок действия настоящего договора с «___» ______ 201__ года до «___» ________ 201__ года.</w:t>
      </w:r>
      <w:r>
        <w:br/>
      </w:r>
      <w:r>
        <w:rPr>
          <w:rFonts w:ascii="Times New Roman"/>
          <w:b w:val="false"/>
          <w:i w:val="false"/>
          <w:color w:val="000000"/>
          <w:sz w:val="28"/>
        </w:rPr>
        <w:t>
      14. Настоящий договор вступает в силу со дня подписания.</w:t>
      </w:r>
      <w:r>
        <w:br/>
      </w:r>
      <w:r>
        <w:rPr>
          <w:rFonts w:ascii="Times New Roman"/>
          <w:b w:val="false"/>
          <w:i w:val="false"/>
          <w:color w:val="000000"/>
          <w:sz w:val="28"/>
        </w:rPr>
        <w:t>
      15. Договор составлен в двух экземплярах, каждый из которых имеет одинаковую юридическую силу.</w:t>
      </w:r>
    </w:p>
    <w:p>
      <w:pPr>
        <w:spacing w:after="0"/>
        <w:ind w:left="0"/>
        <w:jc w:val="both"/>
      </w:pPr>
      <w:r>
        <w:rPr>
          <w:rFonts w:ascii="Times New Roman"/>
          <w:b w:val="false"/>
          <w:i w:val="false"/>
          <w:color w:val="000000"/>
          <w:sz w:val="28"/>
        </w:rPr>
        <w:t>7. Юридические адреса сторон:</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Заказчик</w:t>
            </w:r>
            <w:r>
              <w:br/>
            </w:r>
            <w:r>
              <w:rPr>
                <w:rFonts w:ascii="Times New Roman"/>
                <w:b w:val="false"/>
                <w:i w:val="false"/>
                <w:color w:val="000000"/>
                <w:sz w:val="20"/>
              </w:rPr>
              <w:t>
Центр занятости населения</w:t>
            </w:r>
            <w:r>
              <w:br/>
            </w:r>
            <w:r>
              <w:rPr>
                <w:rFonts w:ascii="Times New Roman"/>
                <w:b w:val="false"/>
                <w:i w:val="false"/>
                <w:color w:val="000000"/>
                <w:sz w:val="20"/>
              </w:rPr>
              <w:t>
___________ района (города)</w:t>
            </w:r>
          </w:p>
          <w:p>
            <w:pPr>
              <w:spacing w:after="20"/>
              <w:ind w:left="20"/>
              <w:jc w:val="both"/>
            </w:pPr>
            <w:r>
              <w:rPr>
                <w:rFonts w:ascii="Times New Roman"/>
                <w:b w:val="false"/>
                <w:i w:val="false"/>
                <w:color w:val="000000"/>
                <w:sz w:val="20"/>
              </w:rPr>
              <w:t>адрес: ___________________</w:t>
            </w:r>
            <w:r>
              <w:br/>
            </w:r>
            <w:r>
              <w:rPr>
                <w:rFonts w:ascii="Times New Roman"/>
                <w:b w:val="false"/>
                <w:i w:val="false"/>
                <w:color w:val="000000"/>
                <w:sz w:val="20"/>
              </w:rPr>
              <w:t>
ИИК</w:t>
            </w:r>
            <w:r>
              <w:br/>
            </w:r>
            <w:r>
              <w:rPr>
                <w:rFonts w:ascii="Times New Roman"/>
                <w:b w:val="false"/>
                <w:i w:val="false"/>
                <w:color w:val="000000"/>
                <w:sz w:val="20"/>
              </w:rPr>
              <w:t>
БИК</w:t>
            </w:r>
            <w:r>
              <w:br/>
            </w:r>
            <w:r>
              <w:rPr>
                <w:rFonts w:ascii="Times New Roman"/>
                <w:b w:val="false"/>
                <w:i w:val="false"/>
                <w:color w:val="000000"/>
                <w:sz w:val="20"/>
              </w:rPr>
              <w:t>
БИН (ИИН)</w:t>
            </w:r>
            <w:r>
              <w:br/>
            </w:r>
            <w:r>
              <w:rPr>
                <w:rFonts w:ascii="Times New Roman"/>
                <w:b w:val="false"/>
                <w:i w:val="false"/>
                <w:color w:val="000000"/>
                <w:sz w:val="20"/>
              </w:rPr>
              <w:t>
Код</w:t>
            </w:r>
          </w:p>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(Фамилия, имя, отчество (при его наличии) (подпись)</w:t>
            </w:r>
            <w:r>
              <w:br/>
            </w:r>
            <w:r>
              <w:rPr>
                <w:rFonts w:ascii="Times New Roman"/>
                <w:b w:val="false"/>
                <w:i w:val="false"/>
                <w:color w:val="000000"/>
                <w:sz w:val="20"/>
              </w:rPr>
              <w:t>
М.П.</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Работодатель</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адрес: ________________________</w:t>
            </w:r>
            <w:r>
              <w:br/>
            </w:r>
            <w:r>
              <w:rPr>
                <w:rFonts w:ascii="Times New Roman"/>
                <w:b w:val="false"/>
                <w:i w:val="false"/>
                <w:color w:val="000000"/>
                <w:sz w:val="20"/>
              </w:rPr>
              <w:t>
ИИК</w:t>
            </w:r>
            <w:r>
              <w:br/>
            </w:r>
            <w:r>
              <w:rPr>
                <w:rFonts w:ascii="Times New Roman"/>
                <w:b w:val="false"/>
                <w:i w:val="false"/>
                <w:color w:val="000000"/>
                <w:sz w:val="20"/>
              </w:rPr>
              <w:t>
БИК</w:t>
            </w:r>
            <w:r>
              <w:br/>
            </w:r>
            <w:r>
              <w:rPr>
                <w:rFonts w:ascii="Times New Roman"/>
                <w:b w:val="false"/>
                <w:i w:val="false"/>
                <w:color w:val="000000"/>
                <w:sz w:val="20"/>
              </w:rPr>
              <w:t>
БИН (ИИН)</w:t>
            </w:r>
            <w:r>
              <w:br/>
            </w:r>
            <w:r>
              <w:rPr>
                <w:rFonts w:ascii="Times New Roman"/>
                <w:b w:val="false"/>
                <w:i w:val="false"/>
                <w:color w:val="000000"/>
                <w:sz w:val="20"/>
              </w:rPr>
              <w:t>
Код</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(Фамилия, имя, отчество (при его наличии) (подпись)</w:t>
            </w:r>
            <w:r>
              <w:br/>
            </w:r>
            <w:r>
              <w:rPr>
                <w:rFonts w:ascii="Times New Roman"/>
                <w:b w:val="false"/>
                <w:i w:val="false"/>
                <w:color w:val="000000"/>
                <w:sz w:val="20"/>
              </w:rPr>
              <w:t>
М.П.</w:t>
            </w:r>
          </w:p>
        </w:tc>
      </w:tr>
    </w:tbl>
    <w:bookmarkStart w:name="z86" w:id="4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Договору о финансировании</w:t>
      </w:r>
      <w:r>
        <w:br/>
      </w:r>
      <w:r>
        <w:rPr>
          <w:rFonts w:ascii="Times New Roman"/>
          <w:b w:val="false"/>
          <w:i w:val="false"/>
          <w:color w:val="000000"/>
          <w:sz w:val="28"/>
        </w:rPr>
        <w:t xml:space="preserve">
молодежной практики для  </w:t>
      </w:r>
      <w:r>
        <w:br/>
      </w:r>
      <w:r>
        <w:rPr>
          <w:rFonts w:ascii="Times New Roman"/>
          <w:b w:val="false"/>
          <w:i w:val="false"/>
          <w:color w:val="000000"/>
          <w:sz w:val="28"/>
        </w:rPr>
        <w:t xml:space="preserve">
безработных граждан   </w:t>
      </w:r>
    </w:p>
    <w:bookmarkEnd w:id="40"/>
    <w:bookmarkStart w:name="z87" w:id="41"/>
    <w:p>
      <w:pPr>
        <w:spacing w:after="0"/>
        <w:ind w:left="0"/>
        <w:jc w:val="both"/>
      </w:pPr>
      <w:r>
        <w:rPr>
          <w:rFonts w:ascii="Times New Roman"/>
          <w:b w:val="false"/>
          <w:i w:val="false"/>
          <w:color w:val="000000"/>
          <w:sz w:val="28"/>
        </w:rPr>
        <w:t xml:space="preserve">
Форма            </w:t>
      </w:r>
    </w:p>
    <w:bookmarkEnd w:id="41"/>
    <w:p>
      <w:pPr>
        <w:spacing w:after="0"/>
        <w:ind w:left="0"/>
        <w:jc w:val="both"/>
      </w:pPr>
      <w:r>
        <w:rPr>
          <w:rFonts w:ascii="Times New Roman"/>
          <w:b w:val="false"/>
          <w:i w:val="false"/>
          <w:color w:val="000000"/>
          <w:sz w:val="28"/>
        </w:rPr>
        <w:t>                              </w:t>
      </w:r>
      <w:r>
        <w:rPr>
          <w:rFonts w:ascii="Times New Roman"/>
          <w:b/>
          <w:i w:val="false"/>
          <w:color w:val="000000"/>
          <w:sz w:val="28"/>
        </w:rPr>
        <w:t>СВЕДЕНИЯ</w:t>
      </w:r>
      <w:r>
        <w:br/>
      </w:r>
      <w:r>
        <w:rPr>
          <w:rFonts w:ascii="Times New Roman"/>
          <w:b w:val="false"/>
          <w:i w:val="false"/>
          <w:color w:val="000000"/>
          <w:sz w:val="28"/>
        </w:rPr>
        <w:t>
</w:t>
      </w:r>
      <w:r>
        <w:rPr>
          <w:rFonts w:ascii="Times New Roman"/>
          <w:b/>
          <w:i w:val="false"/>
          <w:color w:val="000000"/>
          <w:sz w:val="28"/>
        </w:rPr>
        <w:t>       о безработных гражданах, принятых на молодежную практику в</w:t>
      </w:r>
      <w:r>
        <w:br/>
      </w:r>
      <w:r>
        <w:rPr>
          <w:rFonts w:ascii="Times New Roman"/>
          <w:b w:val="false"/>
          <w:i w:val="false"/>
          <w:color w:val="000000"/>
          <w:sz w:val="28"/>
        </w:rPr>
        <w:t>
</w:t>
      </w:r>
      <w:r>
        <w:rPr>
          <w:rFonts w:ascii="Times New Roman"/>
          <w:b/>
          <w:i w:val="false"/>
          <w:color w:val="000000"/>
          <w:sz w:val="28"/>
        </w:rPr>
        <w:t>       _______________________________ за ______________ 201__ года</w:t>
      </w:r>
      <w:r>
        <w:br/>
      </w:r>
      <w:r>
        <w:rPr>
          <w:rFonts w:ascii="Times New Roman"/>
          <w:b w:val="false"/>
          <w:i w:val="false"/>
          <w:color w:val="000000"/>
          <w:sz w:val="28"/>
        </w:rPr>
        <w:t>
         (наименование работодателя)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3545"/>
        <w:gridCol w:w="4613"/>
        <w:gridCol w:w="2303"/>
        <w:gridCol w:w="2653"/>
      </w:tblGrid>
      <w:tr>
        <w:trPr>
          <w:trHeight w:val="132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его наличии) (полностью)</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удостоверения личности, дата выдачи</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p>
        </w:tc>
      </w:tr>
      <w:tr>
        <w:trPr>
          <w:trHeight w:val="4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2310"/>
        <w:gridCol w:w="3556"/>
        <w:gridCol w:w="2697"/>
        <w:gridCol w:w="2805"/>
      </w:tblGrid>
      <w:tr>
        <w:trPr>
          <w:trHeight w:val="165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рабочих дней в месяце</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отработано дней</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начислено заработной платы, тенге</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обслуживания</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20-ти значного карточного или текущего счета</w:t>
            </w:r>
          </w:p>
        </w:tc>
      </w:tr>
      <w:tr>
        <w:trPr>
          <w:trHeight w:val="40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w:t>
      </w:r>
      <w:r>
        <w:br/>
      </w:r>
      <w:r>
        <w:rPr>
          <w:rFonts w:ascii="Times New Roman"/>
          <w:b w:val="false"/>
          <w:i w:val="false"/>
          <w:color w:val="000000"/>
          <w:sz w:val="28"/>
        </w:rPr>
        <w:t>
      Главный бухгалтер ________</w:t>
      </w:r>
      <w:r>
        <w:br/>
      </w:r>
      <w:r>
        <w:rPr>
          <w:rFonts w:ascii="Times New Roman"/>
          <w:b w:val="false"/>
          <w:i w:val="false"/>
          <w:color w:val="000000"/>
          <w:sz w:val="28"/>
        </w:rPr>
        <w:t>
      М.П.</w:t>
      </w:r>
    </w:p>
    <w:bookmarkStart w:name="z88" w:id="4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здравоохранения и социального </w:t>
      </w:r>
      <w:r>
        <w:br/>
      </w:r>
      <w:r>
        <w:rPr>
          <w:rFonts w:ascii="Times New Roman"/>
          <w:b w:val="false"/>
          <w:i w:val="false"/>
          <w:color w:val="000000"/>
          <w:sz w:val="28"/>
        </w:rPr>
        <w:t xml:space="preserve">
развития Республики Казахстан </w:t>
      </w:r>
      <w:r>
        <w:br/>
      </w:r>
      <w:r>
        <w:rPr>
          <w:rFonts w:ascii="Times New Roman"/>
          <w:b w:val="false"/>
          <w:i w:val="false"/>
          <w:color w:val="000000"/>
          <w:sz w:val="28"/>
        </w:rPr>
        <w:t>
от 31 декабря 2015 года № 1084</w:t>
      </w:r>
    </w:p>
    <w:bookmarkEnd w:id="42"/>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 Министерства труда и социальной</w:t>
      </w:r>
      <w:r>
        <w:br/>
      </w:r>
      <w:r>
        <w:rPr>
          <w:rFonts w:ascii="Times New Roman"/>
          <w:b/>
          <w:i w:val="false"/>
          <w:color w:val="000000"/>
        </w:rPr>
        <w:t>
защиты населения Республики Казахстан</w:t>
      </w:r>
    </w:p>
    <w:bookmarkStart w:name="z89" w:id="43"/>
    <w:p>
      <w:pPr>
        <w:spacing w:after="0"/>
        <w:ind w:left="0"/>
        <w:jc w:val="both"/>
      </w:pP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26 апреля 2002 года № 91-п «О реализации постановления Правительства Республики Казахстан от 19 июня 2001 года № 836 «О мерах по реализации Закона Республики Казахстан от 23 января 2001 года «О занятости населения» (зарегистрирован в Реестре государственной регистрации нормативных правовых актов № 1904, опубликован в Бюллетене нормативных правовых актов центральных исполнительных и иных государственных органов Республики Казахстан, 2002 г., № 35, ст. 684).</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приказа и.о. Министра труда и социальной защиты населения Республики Казахстан от 11 июля 2007 года № 153-п «О внесении изменений в некоторые приказы Министра труда и социальной защиты населения Республики Казахстан» (зарегистрирован в Реестре государственной регистрации нормативных правовых актов № 4853, опубликован в газете «Юридическая газета» от 22 августа 2007 года, № 128 (1331).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перечня изменений в некоторые приказы Министерства труда и социальной защиты населения Республики Казахстан, утвержденных приказом Министра труда и социальной защиты населения Республики Казахстан от 10 сентября 2010 года № 312-п «О внесении изменений в некоторые приказы Министра труда и социальной защиты населения Республики Казахстан» (зарегистрирован в Реестре государственной регистрации нормативных правовых актов № 6538, опубликован в газете «Казахстанская правда» от 4 ноября 2010 г., № 292 (26353).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25 октября 2010 года № 350-ө «О внесении изменений в приказ Министра труда и социальной защиты населения Республики Казахстан от 26 апреля 2002 года № 91-п «О реализации постановления Правительства Республики Казахстан от 19 июня 2001 года № 836 «О мерах по реализации Закона Республики Казахстан от 23 января 2001 года «О занятости населения» (зарегистрирован в Реестре государственной регистрации нормативных правовых актов № 6680, опубликован в газете «Казахстанская правда» от 15 января 2011 г., № 13-14 (26434-26435).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24 сентября 2013 года № 454-Ө-М «О внесении изменений в приказ Министра труда и социальной защиты населения Республики Казахстан от 26 апреля 2002 года № 91-п «О реализации постановления Правительства Республики Казахстан от 19 июня 2001 года № 836 «О мерах по реализации Закона Республики Казахстан от 23 января 2001 года «О занятости населения» (зарегистрирован в Реестре государственной регистрации нормативных правовых актов № 9057, опубликован в газете «Казахстанская правда» от 2 февраля 2014 г., № 63 (27684).</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