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17ce7" w14:textId="bb17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автомобильными дорогами, дорогами оборонного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декабря 2015 года № 1267. Зарегистрирован в Министерстве юстиции Республики Казахстан 25 марта 2016 года № 13524.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автомобильными дорогами, дорогами оборонного значения.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по инвестициям и развитию Республики Казахстан (Пшембаев М.К.)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февраля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февраля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автомобильными дорогами,</w:t>
      </w:r>
      <w:r>
        <w:br/>
      </w:r>
      <w:r>
        <w:rPr>
          <w:rFonts w:ascii="Times New Roman"/>
          <w:b/>
          <w:i w:val="false"/>
          <w:color w:val="000000"/>
        </w:rPr>
        <w:t>дорогами оборонного значения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транспорта РК от 21.11.2023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пользования автомобильными дорогами, дорогами оборонного значения (далее - Правила) разработаны в соответствии с подпунктом 30)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17 июля 2001 года "Об автомобильных дорогах" (далее - Закон), определяют порядок пользования автомобильными дорогами, дорогами оборонного значения.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пользователи автомобильными дорогами -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автомобильная дорога – комплекс инженерных сооружений, предназначенных для движения автомобилей, обеспечивающий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автомобильными дорогами (далее – Национальный оператор) – акционерное общество со стопроцентным участием государства в уставном капитале, осуществляющее полномочия,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дорог – физические или юридические лица, являющиеся собственниками дорог или осуществляющие деятельность по управлению дорогами на праве хозяйственного ведения или оперативного управления;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дорожный орган – уполномоченный государственный орган по автомобильным дорогам, осуществляющий управление государственными автомобильными дорогами </w:t>
      </w:r>
      <w:r>
        <w:rPr>
          <w:rFonts w:ascii="Times New Roman"/>
          <w:b w:val="false"/>
          <w:i w:val="false"/>
          <w:color w:val="000000"/>
          <w:sz w:val="28"/>
        </w:rPr>
        <w:t>общего пользования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автомобильная дорога оборонного значения – автомобильная дорога, необходимая для обеспечения обороны и оперативной переброски войск (сил) на стратегические направления Республики Казахстан, а также автомобильные дороги, соединяющие военные, государственные и специальные объекты и предназначенные для воинских перевозок, эвакуации населения, объектов хозяйственного, социального и культурного назначения в условиях военного времени.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пользования автомобильными дорогами, дорогами оборонного значения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транспорта РК от 21.11.2023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Пользователи автомобильных дорог: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получают разъяснения от должностных лиц дорожного органа, 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чрезвычайным ситуациям или его подразделений, а также от территориальных </w:t>
      </w:r>
      <w:r>
        <w:rPr>
          <w:rFonts w:ascii="Times New Roman"/>
          <w:b w:val="false"/>
          <w:i w:val="false"/>
          <w:color w:val="000000"/>
          <w:sz w:val="28"/>
        </w:rPr>
        <w:t>подразделений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по обеспечению безопасности дорожного движения о причинах прекращения или ограничения движения по автомобильным дорогам;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полную и достоверную информацию об условиях движения;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получают полную и достоверную информацию о стоимости проезда и протяженности платных автомобильных дорог (участков), о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платной автомобильной дорогой (участком), </w:t>
      </w:r>
      <w:r>
        <w:rPr>
          <w:rFonts w:ascii="Times New Roman"/>
          <w:b w:val="false"/>
          <w:i w:val="false"/>
          <w:color w:val="000000"/>
          <w:sz w:val="28"/>
        </w:rPr>
        <w:t>ставках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проезд,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способах оплаты, льготах по оплате проезда и других условиях;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осуществляют бесплатный проезд по платным автомобильным дорогам (участкам)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обжалуют действий (бездействия) должностных лиц дорожного органа в порядке, установленном законами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используют транспортные средства, обеспечивающие сохранность автомобильных дорог и дорожных сооружений и безопасный проезд по ним;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 осуществляют проезд без специального 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транспортных средствах, по </w:t>
      </w:r>
      <w:r>
        <w:rPr>
          <w:rFonts w:ascii="Times New Roman"/>
          <w:b w:val="false"/>
          <w:i w:val="false"/>
          <w:color w:val="000000"/>
          <w:sz w:val="28"/>
        </w:rPr>
        <w:t>габаритам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массе и (или) осевым нагрузкам превышающих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совершают действий, снижающих безопасность дорожного движения, способствующих возникновению перерывов в движении, снижению скорости транспортных средств, надежности автомобильных дорог и сооружений, их разрушению;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производят оплату за проезд по платным участкам на пункте взимания платы, при его наличии и/или списывается на арках контроля при наличии денежных средств на лицевом счету или счету государственного регистрационного номерного знака автотранспортного средства;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проезд по соответствующей полосе движения транспортных средств согласно установленным информационным табло, дифференцированным по способам оплаты и (или) техническим характеристикам транспортного средства, соблюдают установленный Национальным оператором или иными управляющими автомобильными дорогами в порядке, установленном законодательством Республики Казахстан, скоростной режим и дистанцию проезда.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приказом Министра транспорта РК от 21.11.2023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Владельцы дорог, ответственные за управление, содержание и ремонт автомобильных дорог, мостов, путепроводов, технических средств организации движения и других сооружений, в целях обеспечения безопасности движения транспортных средств на автомобильных дорогах: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паспортизацию и инструментальное обследование автомобильных дорог;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достоверную информацию о состоянии дорог и сооружений на автомобильных дорогах;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очищают дороги и дорожные сооружения от снега в зимний период и принимать меры против скользкости покрытия в соответствии с планами зимнего содержания дорог;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совместно с уполномоченным органом по обеспечению безопасности дорожного движения и уполномоченным органом по чрезвычайным ситуациям ограничивают или закрывают движения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 оповещая о таких условиях пользователей автомобильных дорог, а также при проведении ремонтно-строительных работ с уведомлением об этом местных исполнительных органов и пользователей автомобильными дорогами установлением соответствующих дорожных знаков и через средства массовой информации;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совместно с территориальными подразделениями уполномоченного органа по обеспечению безопасности дорожного движения информируют дежурно-диспетчерские службы автовокзалов, организаций, а также территориальные подразделения уполномоченного органа по обеспечению безопасности дорожного движения соседних областей и государственные органы по чрезвычайным ситуациям приграничных государств для принятия ими оперативных мер по предупреждению и устранению последствий и оказания содействия;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беспрепятственный проезд к месту происшествия транспортных средств дорожных, аварийно-спасательных, пожарных и медицинских служб;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ведут </w:t>
      </w:r>
      <w:r>
        <w:rPr>
          <w:rFonts w:ascii="Times New Roman"/>
          <w:b w:val="false"/>
          <w:i w:val="false"/>
          <w:color w:val="000000"/>
          <w:sz w:val="28"/>
        </w:rPr>
        <w:t>учет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дорожно-транспортных происшествий, анализируют причины и условия, способствующие их возникновению, при взаимодействии с уполномоченном органом по обеспечению безопасности дорожного движения с целью разработки мероприятий по их ликвидации;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способствуют развитию сети линий связи и объектов дорожного сервиса;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возможную доврачебную медицинскую помощь и осуществляют меры по спасению участников движения в случаях аварий, автокатастроф, стихийных бедствий;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ведут учет состава, интенсивности и грузонапряженности транспортных потоков.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транспорта РК от 21.11.2023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автомобильных дорогах не допускается: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производство ремонтных и строительно-монтажных работ без соответствующего согласования с владельцами дорог, а также без уведомления органов, осуществляющих государственный архитектурно-строительный контроль и надзор,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повреждение дорог, дорожных сооружений, технических средств организации дорожного движения, зеленых насаждений и другого дорожного обустройства;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съезд и въезд транспортных средств, сельскохозяйственной и другой техники на дороги и проезд через них в неустановленных и не оборудованных для этого местах;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разворот и въезд в технологические разрывы разделительной полосы всех видов транспорта;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учебная езда на дорогах;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проезд гусеничного транспорта, машин и механизмов, имеющих на колесах выступы, шпоры, цепи на автомобильных дорогах по автомобильным дорогам с асфальтобетонными и цементобетонными покрытиям;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выполнение работ, связанных с вероятностью проливания горюче-смазочных материалов, ремонт и смазка транспортных средств, чистка и мойка транспорта (эти операции в случае необходимости производятся в специально оборудованных местах, а в исключительных случаях - на обочине);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загрязнение и загромождение проезжей части, обочин дороги, мостов, труб, канав, дренажных и водоотводных устройств и полосы отвода строительными материалами, сельхозпродуктами и другими предметами, а также провоз засоряющих дорогу и полосу отвода грузов без соответствующей упаковки, погрузка и выгрузка грузов на проезжей части;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устройство лагерей, палаточных и других городков отдыха, торговля в неустановленных местах в пределах полосы отвода дороги;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прогулки на проезжей части автомобильных дорог и мостов;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выжигание сухой травы в полосе отвода;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устройство пересечений автомобильных дорог высоковольтными линиями электропередач без предохранительных устройств, обеспечивающих безопасность в случае обрыва проводов;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прокладка каких-либо коммуникаций (нефтепродуктопровода, водопровода, линиями связи и электропередачи, газопровода, канализации) в теле земляного полотна, а также под мостами и путепроводами без согласования владельцами дорог,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15 мая 2020 года № 292 "Об утверждении Правил оказания государственной услуги "Выдача технического условия для проектирования на пересечение автомобильных дорог общего пользования международного и республиканского значения каналами, линиями связи и электропередачи, нефтепроводами, газопроводами, водопроводами и железными дорогами, другими инженерными сетями, коммуникациями, а также для строительства подъездных дорог и примыканий к автомобильным дорогам общего пользования международного и республиканского значения" (зарегистрирован в Реестре государственной регистрации нормативных правовых актов за № 20658).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Министра транспорта РК от 21.11.2023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Земли для нужд автомобильных дорог общего пользования, включая автомобильные дороги или их участки, переданные для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государственного-частного партнерства, в том числе в концессию, или Национальному оператору в доверительное управление, отводятся в постоянное землепользование дорожному органу, во временное землепользование – поставщикам услуг, осуществляющим строительство, реконструкцию и ремонт автомобильных дорог,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года.</w:t>
      </w:r>
    </w:p>
    <w:bookmarkEnd w:id="52"/>
    <w:bookmarkStart w:name="z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дорог, производящие строительство или реконструкцию дорог, восстанавливает участки земель, занимаемых дорогами, в состояние, пригодное для дальнейшего их использования в соответствии с целевым назначением.</w:t>
      </w:r>
    </w:p>
    <w:bookmarkEnd w:id="53"/>
    <w:bookmarkStart w:name="z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переездов через железнодорожные пути в одном уровне с автомобильными дорогами, а также всех видов шлагбаумов и охрана переездов осуществляются дистанциями пути железной дороги или владельцами соответствующих железнодорожных путей, а содержание путепроводов автомобильных дорог общего пользования через железную дорогу – владельцами дорог.</w:t>
      </w:r>
    </w:p>
    <w:bookmarkEnd w:id="54"/>
    <w:bookmarkStart w:name="z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 избежание загрязнения проезжей части основных дорог с усовершенствованием типов покрытий все съезды и выезды необходимо устраивать с твердым покрытием протяженностью не менее 50 м при супесчаных и песчаных грунтах и не менее 100 м при других видах грунтов, а на дорогах с гравийными покрытиями – не менее 25 м. Устройство твердого покрытия на выездах и съездах, пересекающихся и примыкающих к дорогам общего пользования, осуществляется предприятиями, организациями, хозяйствами, в ведении которых они находятся, и за счет их средств под техническим контролем дорожного органа.</w:t>
      </w:r>
    </w:p>
    <w:bookmarkEnd w:id="55"/>
    <w:bookmarkStart w:name="z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местах выезда транспортных средств на дороги с усовершенствованным покрытием ответственные за их пользование должностные или другие лица, организации, независимо от форм собственности, производящие земляные или строительные работы, обеспечивают очистку транспортных средств от грязи и не допускают попадания ее на проезжую часть.</w:t>
      </w:r>
    </w:p>
    <w:bookmarkEnd w:id="56"/>
    <w:bookmarkStart w:name="z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обнаружении на автомобильных дорогах и дорожных сооружениях неисправности, угрожающие безопасности движения, немедленно сообщают об этом в дорожный орган или территориальным подразделениям уполномоченного органа по обеспечению безопасности дорожного движения.</w:t>
      </w:r>
    </w:p>
    <w:bookmarkEnd w:id="57"/>
    <w:bookmarkStart w:name="z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военное время автомобильные дороги общего пользования являются автомобильными дорогами оборонного значения Республики Казахстан.</w:t>
      </w:r>
    </w:p>
    <w:bookmarkEnd w:id="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