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ca2" w14:textId="6ad8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26 ноября 2010 года № 404/53-IV "Об утверждении границ охранных зон, зон регулирования застройки памятников истории и культуры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2015 года № 354/49-V. Зарегистрировано Департаментом юстиции города Астаны 6 мая 2015 года № 904. Утратило силу решением маслихата города Нур-Султана от 17 августа 2022 года № 218/28-VII.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17.08.2022 </w:t>
      </w:r>
      <w:r>
        <w:rPr>
          <w:rFonts w:ascii="Times New Roman"/>
          <w:b w:val="false"/>
          <w:i w:val="false"/>
          <w:color w:val="ff0000"/>
          <w:sz w:val="28"/>
        </w:rPr>
        <w:t>№ 218/28-VII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ноября 2010 года № 404/53-IV "Об утверждении границ охранных зон, зон регулирования застройки памятников истории и культуры города Астаны" (зарегистрировано в Реестре государственной регистрации нормативных правовых актов 13 декабря 2010 года за № 658, опубликовано 16 декабря 2010 года в газетах "Астана акшамы" № 139 и "Вечерняя Астана" № 146) следующее изменение: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