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27351" w14:textId="77273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Правилах отлова и уничтожения бродячих собак и кошек в городе Астане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Астаны от 23 декабря 2015 года № 448/62-V. Зарегистрировано Департаментом юстиции города Астаны 29 января 2016 года № 999. Утратило силу решением маслихата города Астаны от 30 сентября 2022 года № 239/32-VII.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города Астаны от 30.09.2022 </w:t>
      </w:r>
      <w:r>
        <w:rPr>
          <w:rFonts w:ascii="Times New Roman"/>
          <w:b w:val="false"/>
          <w:i w:val="false"/>
          <w:color w:val="ff0000"/>
          <w:sz w:val="28"/>
        </w:rPr>
        <w:t>№ 239/32-VII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маслихат города Астаны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отлова и уничтожения бродячих собак и кошек в городе Астане.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города Астаны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Солсанов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Есилов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Руководитель Государственного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учреждения "Управление сельского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хозяйства города Астаны"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 А. Курмангалиев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23 декабря 2015 года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448/62-V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</w:t>
      </w:r>
      <w:r>
        <w:br/>
      </w:r>
      <w:r>
        <w:rPr>
          <w:rFonts w:ascii="Times New Roman"/>
          <w:b/>
          <w:i w:val="false"/>
          <w:color w:val="000000"/>
        </w:rPr>
        <w:t>отлова и уничтожения бродячих собак и кошек в городе Астане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в редакции решения маслихата г. Астаны от 20.07.2017 </w:t>
      </w:r>
      <w:r>
        <w:rPr>
          <w:rFonts w:ascii="Times New Roman"/>
          <w:b w:val="false"/>
          <w:i w:val="false"/>
          <w:color w:val="ff0000"/>
          <w:sz w:val="28"/>
        </w:rPr>
        <w:t>№ 169/21-VI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 </w:t>
      </w:r>
    </w:p>
    <w:bookmarkEnd w:id="4"/>
    <w:bookmarkStart w:name="z4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Правила отлова и уничтожения бродячих собак и кошек в городе Астане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июля 2002 года "</w:t>
      </w:r>
      <w:r>
        <w:rPr>
          <w:rFonts w:ascii="Times New Roman"/>
          <w:b w:val="false"/>
          <w:i w:val="false"/>
          <w:color w:val="000000"/>
          <w:sz w:val="28"/>
        </w:rPr>
        <w:t>О ветеринарии</w:t>
      </w:r>
      <w:r>
        <w:rPr>
          <w:rFonts w:ascii="Times New Roman"/>
          <w:b w:val="false"/>
          <w:i w:val="false"/>
          <w:color w:val="000000"/>
          <w:sz w:val="28"/>
        </w:rPr>
        <w:t xml:space="preserve">" и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административных правонарушениях Республики Казахстан от 5 июля 2014 года № 235-V ЗРК.</w:t>
      </w:r>
    </w:p>
    <w:bookmarkEnd w:id="5"/>
    <w:bookmarkStart w:name="z4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Правила определяют порядок отлова и уничтожения бродячих собак и кошек, а также устанавливают требования (ветеринарные, санитарно-гигиенические, технические) к работам по отлову бродячих собак и кошек. </w:t>
      </w:r>
    </w:p>
    <w:bookmarkEnd w:id="6"/>
    <w:bookmarkStart w:name="z4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Правилах используются следующие понятия:</w:t>
      </w:r>
    </w:p>
    <w:bookmarkEnd w:id="7"/>
    <w:bookmarkStart w:name="z4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бродячие животные – одичавшие собаки и кошки, сбивающиеся в стаи, больные опасными для человека заболеваниями. Бродячие животные не имеют опознавательных знаков принадлежности кому-либо, в числе которых ошейник, поводок, микрочипы, клеймо, бирки и жетоны с контактными номерами владельца;</w:t>
      </w:r>
    </w:p>
    <w:bookmarkEnd w:id="8"/>
    <w:bookmarkStart w:name="z4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безнадзорные животные – собаки и кошки, у которых невозможно установить владельца; животное, убежавшее от владельца, и находящееся без надзора со стороны владельца или сопровождающего лица (выгульщика);</w:t>
      </w:r>
    </w:p>
    <w:bookmarkEnd w:id="9"/>
    <w:bookmarkStart w:name="z4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специализированная организация – организация созданная местным исполнительным органом, осуществляющая проведение вакцинации животных против инфекционных заболеваний и занимающаяся отловом бродячих животных;</w:t>
      </w:r>
    </w:p>
    <w:bookmarkEnd w:id="10"/>
    <w:bookmarkStart w:name="z4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стерилизация (кастрация) бродячего животного – лишение способности животного к воспроизведению потомства (репродуктивной способности) хирургическим путем;</w:t>
      </w:r>
    </w:p>
    <w:bookmarkEnd w:id="11"/>
    <w:bookmarkStart w:name="z4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отлова бродячих собак и кошек  </w:t>
      </w:r>
    </w:p>
    <w:bookmarkEnd w:id="12"/>
    <w:bookmarkStart w:name="z5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Отлов, транспортировку, временное содержание и уничтожение бродячих животных осуществляется специализированной организацией.</w:t>
      </w:r>
    </w:p>
    <w:bookmarkEnd w:id="13"/>
    <w:bookmarkStart w:name="z5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Отлов проводится согласно Плану отлова бродячих животных, утверждаемому уполномоченным органом, а также по заявлениям граждан.</w:t>
      </w:r>
    </w:p>
    <w:bookmarkEnd w:id="14"/>
    <w:bookmarkStart w:name="z5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К работе по отлову бродячих собак и кошек, допускаются лица, прошедшие медицинское обследование, получившие профилактические прививки (вакцинации) против бешенства, не состоящие на учете в психоневрологическом и наркологическом диспансерах.  </w:t>
      </w:r>
    </w:p>
    <w:bookmarkEnd w:id="15"/>
    <w:bookmarkStart w:name="z5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 разрешенным средствам отлова относятся: пневматическое оружие с применением обездвиживающих препаратов, имеющие соответствующий сертификат, с дозировкой, сети, сачки-ловушки, а также другие средства и приспособления, не приводящие к гибели животного в момент отлова. </w:t>
      </w:r>
    </w:p>
    <w:bookmarkEnd w:id="16"/>
    <w:bookmarkStart w:name="z5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Отлову подлежат бродячие и безнадзорные животные, находящиеся в общественных местах (улицах, дворовых территориях, парках, скверах и прочих местах) без владельца, сопровождающего лица, кроме животных, оставленных на привязи.  </w:t>
      </w:r>
    </w:p>
    <w:bookmarkEnd w:id="17"/>
    <w:bookmarkStart w:name="z5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Отловленные бродячие животные доставляются в изолятор временного содержания, где содержатся два месяца, до выдачи владельцу безнадзорного животного либо до момента передачи третьему лицу бродячего животного.   </w:t>
      </w:r>
    </w:p>
    <w:bookmarkEnd w:id="18"/>
    <w:bookmarkStart w:name="z5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случае возврата животных собственнику лицо, задержавшее животных, и лицо, у которого они находились на содержании и в пользовании, имеют право получить от этого собственника возмещение своих расходов, связанных с содержанием животных, с зачетом выгод, извлеченных от пользования ими, в соответствии с законодательством Республики Казахстан. </w:t>
      </w:r>
    </w:p>
    <w:bookmarkEnd w:id="19"/>
    <w:bookmarkStart w:name="z5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Информация о каждом отловленном животном размещается специализированной организацией на ее интернет-ресурсе в день отлова безнадзорного животного и содержит контактные данные специализированной организации, информацию (описание) об отловленном животном, а также фотографии отловленного животного.  </w:t>
      </w:r>
    </w:p>
    <w:bookmarkEnd w:id="20"/>
    <w:bookmarkStart w:name="z5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Транспортировка отловленных животных</w:t>
      </w:r>
    </w:p>
    <w:bookmarkEnd w:id="21"/>
    <w:bookmarkStart w:name="z5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Транспортировка отловленных животных проводится на технически исправном, специально оборудованном металлическими клетками автотранспорте (далее – спецавтотранспорт) со специальной символикой и телефонным номером специализированной организации.</w:t>
      </w:r>
    </w:p>
    <w:bookmarkEnd w:id="22"/>
    <w:bookmarkStart w:name="z6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Автомобиль для транспортировки отловленных бродячих животных укомплектовывается набором ветеринарных средств для оказания экстренной помощи пострадавшим в процессе отлова, оборудован естественной вентиляцией. </w:t>
      </w:r>
    </w:p>
    <w:bookmarkEnd w:id="23"/>
    <w:bookmarkStart w:name="z6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Не допускается транспортировка отловленных бродячих собак и кошек одновременно с трупами животных. </w:t>
      </w:r>
    </w:p>
    <w:bookmarkEnd w:id="24"/>
    <w:bookmarkStart w:name="z6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Транспортировка отловленных животных производится методами, не допускающими нанесение собаке или кошке увечий или иного вреда их здоровью.</w:t>
      </w:r>
    </w:p>
    <w:bookmarkEnd w:id="25"/>
    <w:bookmarkStart w:name="z6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Ежедневно по окончании работ проводится санитарная очистка и дезинфекция кузова автотранспортного средства, а также имеющегося оборудования и металлических клеток.</w:t>
      </w:r>
    </w:p>
    <w:bookmarkEnd w:id="26"/>
    <w:bookmarkStart w:name="z6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Содержание бродячих собак и кошек в изоляторе временного содержания </w:t>
      </w:r>
    </w:p>
    <w:bookmarkEnd w:id="27"/>
    <w:bookmarkStart w:name="z6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Отловленные бродячие животные размещаются в изоляторе временного содержания.</w:t>
      </w:r>
    </w:p>
    <w:bookmarkEnd w:id="28"/>
    <w:bookmarkStart w:name="z6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Мероприятия по регистрации, содержанию, кормлению, осмотру, уничтожению собак и кошек, а также оснащение изолятора необходимым инвентарем обеспечиваются специализированной организацией. </w:t>
      </w:r>
    </w:p>
    <w:bookmarkEnd w:id="29"/>
    <w:bookmarkStart w:name="z6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изоляторе временного содержания проводится клинический осмотр и регистрация поступивших бродячих животных.</w:t>
      </w:r>
    </w:p>
    <w:bookmarkEnd w:id="30"/>
    <w:bookmarkStart w:name="z6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Изолятор временного содержания должен быть оснащен металлическими клетками и будками для собак.</w:t>
      </w:r>
    </w:p>
    <w:bookmarkEnd w:id="31"/>
    <w:bookmarkStart w:name="z6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В клетке может быть размещена 1 (одна) собака или 1 (одна) кошка. </w:t>
      </w:r>
    </w:p>
    <w:bookmarkEnd w:id="32"/>
    <w:bookmarkStart w:name="z7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За отловленными животными ведется необходимый уход и кормление, проводится ежедневная механическая очистка и дезинфекция клеток.</w:t>
      </w:r>
    </w:p>
    <w:bookmarkEnd w:id="33"/>
    <w:bookmarkStart w:name="z7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Обеспечивается доступ волонтеров при наличии волонтерского удостоверения в изолятор временного содержания животных для оказания помощи по пристройству, поиску хозяина, а также для фотографирования животного в целях пристройства.</w:t>
      </w:r>
    </w:p>
    <w:bookmarkEnd w:id="34"/>
    <w:bookmarkStart w:name="z7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Здоровые бродячие животные подлежат стерилизации и кастрации в надлежащих клинических условиях.</w:t>
      </w:r>
    </w:p>
    <w:bookmarkEnd w:id="35"/>
    <w:bookmarkStart w:name="z73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Порядок возврата и (или) передачи безнадзорных или бродячих собак и кошек </w:t>
      </w:r>
    </w:p>
    <w:bookmarkEnd w:id="36"/>
    <w:bookmarkStart w:name="z7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При обращении в специализированный орган о возврате и (или) передаче безнадзорных или бродячих животных, владельцы или обратившееся лицо предъявляют: </w:t>
      </w:r>
    </w:p>
    <w:bookmarkEnd w:id="37"/>
    <w:bookmarkStart w:name="z7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удостоверение личности;</w:t>
      </w:r>
    </w:p>
    <w:bookmarkEnd w:id="38"/>
    <w:bookmarkStart w:name="z7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ветеринарный паспорт на собак и кошек и (или) фотографию с владельцем;</w:t>
      </w:r>
    </w:p>
    <w:bookmarkEnd w:id="39"/>
    <w:bookmarkStart w:name="z7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Сотрудники специализированной организации вправе передавать отловленных животных третьим лицам с обязательным заключением договора, предусматривающего обязанность третьего лица обеспечить сохранность животного и надлежащий уход за ним.</w:t>
      </w:r>
    </w:p>
    <w:bookmarkEnd w:id="40"/>
    <w:bookmarkStart w:name="z78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Порядок уничтожения бродячих собак и кошек</w:t>
      </w:r>
    </w:p>
    <w:bookmarkEnd w:id="41"/>
    <w:bookmarkStart w:name="z7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Невостребованные бродячие и безнадзорные животные по истечении двух месяцев передаются третьему лицу либо в приют для животных на последующее содержание.</w:t>
      </w:r>
    </w:p>
    <w:bookmarkEnd w:id="42"/>
    <w:bookmarkStart w:name="z8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Невостребованные больные неизлечимыми болезнями бродячие животные подлежат гуманному умерщвлению медикаментозным путем, препаратами, не запрещенными законодательством Республики Казахстан.</w:t>
      </w:r>
    </w:p>
    <w:bookmarkEnd w:id="43"/>
    <w:bookmarkStart w:name="z8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Утилизация трупов бродячих собак и кошек проводится на производственной базе специализированной организации, где установлены специальные печи.</w:t>
      </w:r>
    </w:p>
    <w:bookmarkEnd w:id="44"/>
    <w:bookmarkStart w:name="z8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Территория и оборудование производственной базы должны содержаться в соответствии с ветеринарно-санитарными нормами и требованиями.</w:t>
      </w:r>
    </w:p>
    <w:bookmarkEnd w:id="45"/>
    <w:bookmarkStart w:name="z8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Трупы (останки) бродячих животных должны быть переданы специализированной организации для утилизации.</w:t>
      </w:r>
    </w:p>
    <w:bookmarkEnd w:id="46"/>
    <w:bookmarkStart w:name="z84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Ответственность за нарушение требований Правил</w:t>
      </w:r>
    </w:p>
    <w:bookmarkEnd w:id="47"/>
    <w:bookmarkStart w:name="z8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Специализированная организация несет материальную и иную ответственность за гибель и порчу животного в течение указанного периода нахождения животного в соответствии с законодательством Республики Казахстан.</w:t>
      </w:r>
    </w:p>
    <w:bookmarkEnd w:id="48"/>
    <w:bookmarkStart w:name="z8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Лица, виновные в нарушении требований настоящих Правил, несут ответственность, предусмотренную законодательством Республики Казахстан.   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