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52ef" w14:textId="8b0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января 2015 года № 205-106. Зарегистрировано Департаментом юстиции города Астаны 26 февраля 2015 года № 881. Утратило силу постановлением акимата города Астаны от 8 августа 2016 года № 205-1418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08.08.2016 </w:t>
      </w:r>
      <w:r>
        <w:rPr>
          <w:rFonts w:ascii="Times New Roman"/>
          <w:b w:val="false"/>
          <w:i w:val="false"/>
          <w:color w:val="ff0000"/>
          <w:sz w:val="28"/>
        </w:rPr>
        <w:t>№ 205-1418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разрешений на эмиссии в окружающую среду для объектов II, III и IV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заключений государственной экологической экспертизы для объектов II, III и IV категорий»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205-106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эмиссии в окружающую среду для объектов II, III и IV категорий»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эмиссии в окружающую среду для объектов II, III и IV категорий» (далее – государственная услуга) оказывается Государственным учреждением «Управление природных ресурсов и регулирования природопользования города Астаны» (далее – услугодатель),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эмиссии в окружающую среду для объектов II, III и IV категорий» (далее – Стандарт), утвержденного постановлением Правительства Республики Казахстан от 26 июня 2014 года № 702.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ЭЦП уполномоченного лица услугодателя.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при обращении услугополучателя к услугодателю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разрешения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работника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сдача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30 (тридцать) минут (в день подачи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рассматривает документы и направляет руководителю отдела услугодателя на рассмотрение – 15 (пятнадцать) минут (в день подачи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резолюция руководителя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услугополучателя и передает ответственному исполнителю услугодателя на исполнение - 20 (двадцать) минут (в день подачи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резолюция руководителя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и предоставляет руководителю отдела услугодателя: разрешение на эмиссии в окружающую среду для объектов II, III и IV категорий – 28 (двадцать восемь) календарных дней, переоформление разрешения на эмиссии в окружающую среду для объектов II, III и IV категорий – 28 (двадцать восемь) календарных дней; мотивированный ответ об отказе в дальнейшем рассмотрении заявления – 13 (тринадцать)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оформленное разрешение на эмиссии в окружающую среду для объектов II, III и IV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проверяет и подписывает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руководителю услугодателя – 30 (тридцать) минут (в день выдачи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проверка и подписание разрешения на эмиссии в окружающую среду для объектов II, III и IV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дальнейшем рассмотрении заявления сотруднику канцелярии услугодателя – 15 (пятнадцать) минут (в день выдачи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разрешения на эмиссии в окружающую среду для объектов II, III и IV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разрешение, переоформление разрешения на эмиссии в окружающую среду для объектов II, III и IV категорий либо мотивированный ответ услугодателя об отказе в дальнейшем рассмотрении заявления услугополучателя (либо его представителю по доверенности) – 30 (тридцать) минут (в день выдачи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и выдача результата государственной услуги.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 и регистрации сотрудником канцелярии услугодателя документов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Управления услугодателя документов услугополучателя и передача руководителю отдела услугодателя на рассмотрение. Длительность выполнения – 15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документов услугополучателя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специалистом отдела услугодателя документов услугополучателя, оформление разрешение на эмиссии в окружающую среду для объектов II, III и IV категорий в бумажном и/или электронном виде. Длительность выполнения 28 (двадцать восемь) календарных дней, переоформление разрешения на эмиссии в окружающую среду для объектов II, III и IV категорий – 28 (двадцать восемь) календарных дней; мотивированный ответ об отказе в дальнейшем рассмотрении заявления – 13 (тринадцать)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руководителем отдела услугодателя разрешения на эмиссии в окружающую среду для объектов II, III и IV категорий либо мотивированный ответ об отказе в дальнейшем рассмотрении заявления.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Управления услугодателя разрешения на эмиссии в окружающую среду для объектов II, III и IV категорий либо мотивированный ответ об отказе в дальнейшем рассмотрении заявления.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разрешения на эмиссии в окружающую среду для объектов II, III и IV категорий.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через услугодателя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«Е-лицензирование» (далее – АРМ ГБД «Е-лицензирование»)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АРМ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государственную базу данных физических лиц / государственную базу данных юридических лиц (далее – ГБД ФЛ/ГБД ЮЛ) о данных услугополучателя, а также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«Е-лицензирование» и обработка услуги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(разрешения на эмиссии в окружающую среду для объектов II, III и IV категорий), сформированной в АРМ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услугодателя,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оказании услуги 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ЦОН, вывод на экран формы запроса для оказании государственной услуги и ввод оператором ЦОН данных услугополучателя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ШЭП в ГБД ФЛ/ГБД ЮЛ о данных услугополучателя, а также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заявки,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ЦОН через ШЭП в АРМ ГБД «Е-лицензирование»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ЦОН результата услуги (разрешения на эмиссии в окружающую среду для объектов II, III, IV категорий), сформированной в АРМ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Функциональные взаимодействия информационных систем, задействованных при оказании государственной услуги через ЦОН,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законодательством Республики Казахстан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«Е-лизензирование»;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Функциональные взаимодействия информационных систем, задействованных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эмиссии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категорий»        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 -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9027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эмиссии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категорий»          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2202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эмиссии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категорий»             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ЦОН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461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эмиссии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категорий»             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9060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04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эмиссии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для объектов II, III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категорий»             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разрешения на эмиссии в окружающую среду для объектов II, III и IV категорий»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5250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СФЕ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205-106      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
экспертизы для объектов II, III и IV категорий»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заключений государственной экологической экспертизы для объектов II, III и IV категорий» (далее – государственная услуга) оказывается Государственным учреждением «Управление природных ресурсов и регулирования природопользования города Астаны» (далее – услугодатель),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эмиссии в окружающую среду для объектов II, III и IV категорий» (далее – Стандарт), утвержденного постановлением Правительства Республики Казахстан от 26 июня 2014 года № 702.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для объектов II, III и IV категорий с выводом «согласовывается/не согласовывается»,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ЭЦП уполномоченного лица услугодателя.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 при обращении к услугодателю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заключения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или портал: запрос для получения заключения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работника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сдача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30 (тридцать) минут (в день подачи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рассматривает документы и направляет руководителю отдела услугодателя – 15 (пятнадцать) минут (в день подачи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резолюция руководителя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– 20 (двадцать) минут (в тот же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резолюция руководителя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и предоставляет руководителю отдела услугодателя: выдачу заключений государственной экологической экспертизы – 28 (двадцать восемь) календарных дней, выдача повторного заключения государственной экологической экспертизы – 8 (восемь) рабочих дней; предварительная экспертиза –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оформленное заключение государственной экологической экспертизы для объектов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государственной экологической экспертизы для объектов II, III и IV категорий с выводом «согласовывается/не согласовывается» сотруднику канцелярии услугодателя – 30 (тридцать) минут (в день выдачи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проверка и подписание заключение государственной экологической экспертизы для объектов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 подписывает и направляет заключение сотруднику канцелярии услугодателя – 15 (пятнадцать) минут (в день выдачи).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заключение государственной экологической экспертизы для объектов II,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 с выводом «согласовывается/не согласовывается», в форме электронного документа удостоверенного ЭЦП уполномоченного должностного лица (либо его представителя по доверенности) – 30 (тридцать) минут (в день выдачи).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регистрация и выдача результата государственной услуги.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 и регистрации сотрудником канцелярии услугодателя документов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Управления услугодателя документов услугополучателя и передача руководителю отдела услугодателя на рассмотрение.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документов услугополучателя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специалистом отдела услугодателя документов услугополучателя, оформление заключения государственной экологической экспертизы в бумажном и/или электронном виде. Длительность выполнения – 28 (двадцать восемь) календарных дней, при выдаче повторного заключения государственной экологической экспертизы – 8 (восемь) рабочих дней, при предварительной экспертизе –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отдела услугодателя заключения государственной экологической экспертизы. Длительность выполнения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Управления услугодателя заключения государственной экологической экспертизы и передача сотруднику канцелярии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сотрудником канцелярии услугодателя заключения государственной экологической экспертизы.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через услугодателя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«Е-лицензирование» (далее – АРМ ГБД «Е-лицензирование»)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АРМ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государственную базу данных физических лиц / государственную базу данных юридических лиц (далее – ГБД ФЛ/ГБД ЮЛ) о данных услугополучателя, а также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«Е-лицензирование» и обработка услуги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категорий), сформированной в АРМ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оказании услуги 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вывод на экран формы запроса для оказании государственной услуг и ввод оператором ЦОН данных услугополучателя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ШЭП в ГБД ФЛ/ГБД ЮЛ о данных услугополучателя, а также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 –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заявки,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ЦОН через ШЭП в АРМ ГБД «Е-лицензирование»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ЦОН результата услуги (заключение государственной экологической экспертизы для объектов II, III и IV категорий), сформированной в АРМ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законодательством Республики Казахстан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предусмотренным Стандартом,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проводит регистрацию на портале с помощью своего регистрационного свидетельства ЭЦП, которое хранится в интернет-браузере компьютера услугополучателя (для незарегистрированных услугополучателей на портале), индивидуального идентификационного номера (далее – ИИН) и бизнес-идентификационного номера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«Е-лизензирование»;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категорий), сформированной в портале.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категорий»    </w:t>
      </w:r>
    </w:p>
    <w:bookmarkEnd w:id="32"/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90170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категорий»    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1186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категорий»    </w:t>
      </w:r>
    </w:p>
    <w:bookmarkEnd w:id="36"/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ЦОН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826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категорий»    </w:t>
      </w:r>
    </w:p>
    <w:bookmarkEnd w:id="38"/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90297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категорий»    </w:t>
      </w:r>
    </w:p>
    <w:bookmarkEnd w:id="40"/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90424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СФЕ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486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