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0109" w14:textId="01b0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
жилищного фонда или жилище, арендованном местным исполнительным органом в частном жилищном фонде»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февраля 2015 года № 182-194. Зарегистрировано Департаментом юстиции города Астаны 13 марта 2015 года № 889. Утратило силу постановлением акимата города Астаны от 15 июня 2015 года № 182-976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15.06.2015 </w:t>
      </w:r>
      <w:r>
        <w:rPr>
          <w:rFonts w:ascii="Times New Roman"/>
          <w:b w:val="false"/>
          <w:i w:val="false"/>
          <w:color w:val="ff0000"/>
          <w:sz w:val="28"/>
        </w:rPr>
        <w:t>№ 182-976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15 апреля 2013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«Об утверждении стандартов государственных услуг в сфере жилищно-коммунального хозяйства»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жилья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Жаксыбеков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182-194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(далее – государственная услуга) оказывается уполномоченным органом акимата города Астаны – Государственным учреждением «Управление жилья города Астаны» (далее -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фонде», утвержденным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хозяйства» (далее - Стандарт) и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по инвестициям и развитию Республики Казахстан (далее – ЦОН)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местными исполнительными органами решения о предоставлении жилища гражданам, нуждающимся в жилище из государственного коммунального жилищного фонда или жилище, арендованном местным исполнительным органом в частном жилищном фонде,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арендованном местным исполнительным органом в частном жилищном фонде, утвержденными постановлением Правительства Республики Казахстан от 1 декабря 2011 года № 1420 согласно спискам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уведомления на бумажном носителе, уведомление оформляется в электронном формате, распечатывается и заверяется печатью и подписью уполномоченного лица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–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оператору ЦОН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 Оператор ЦОН с момента обращения за получением уведомления в течение 15 (пятнадцати) минут осуществляет прием документов услугополучателя, регистрирует и направляет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соблюдения правильности и полноты заполнения заявлений и предоставления полного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регистрирует заявление в информационной системе «Интегрированная информационная система для Центров обслуживания населения» (далее – ИИС ЦОН)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отдела услугодателя в течение 15 (пятнадцати) минут с момента поступления документов регистрирует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знакомится с документами и определяет ответственного исполнителя для оказания государственной услуги –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25 (двадцати пяти) календарных дней рассматривает документы, готовит проект уведомления услугополучателю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уведомление или мотивированный ответ об отказе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1 (одного) календарного дня направляет результат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оператор ЦОН в течение 1 (одного) календарного дня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оператором ЦОН у услугополучателя документов и направление их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отдела услугодателя документов, направление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ответственным исполнителем услугодателя проекта результата государственной услуги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результата государственной услуги в ЦОН сотрудником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 оператором ЦОН услугополучателю.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сотрудников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указано в пункте 7 раздела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документы оператору ЦОН в операционном зале посредством «безбарьерного» обслуживания путем электронной очереди –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ЦОН в автоматизированное рабочее место интегрированной информационной системы ЦОН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услуги,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– в течении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 (далее -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оператором ЦОНа формы запроса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электронного документа (запроса услугополучателя) удостоверенного (подписанного) ЭЦП оператора ЦОН, через шлюз «электронного правительства» (далее – ШЭП) в автоматизированное рабочее место регионального шлюза «электронного правительства» (далее – АРМ РШЭП) – в течение 2 (двух) минут либо направление пакета документов услугодателю в бумажном виде через курьерскую 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ЦОН, приведены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7 – регистрация электронного документа в АРМ РШЭП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пункте 9 Стандарте и являющиеся основанием для оказания услуги,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8 – формирование сообщения об отказе в запрашиваемой услуге в связи с имеющимися нарушениями в документах услугополучателя –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9 – получение услугополучателем через оператора ЦОН результата услуги (уведомление либо мотивированный ответ об отказе), сформированной АРМ РШЭП, – в течение 30 (тридцати) календарных дней с момента сдачи пакета документов в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проводит регистрацию на портале с помощью индивидуального идентификационного номера (далее – ИИН) и пароля (для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и являющиеся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либо мотивированный ответ об отказе), сформированный порталом. Результат оказания государственной услуги направляется услугополучателю в «личный кабинет» в форме электронного документа, удостоверенного ЭЦП руководителя услугодателя, в течение 30 (тридцати) календарных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Обжалование решений, действий (бездействия) услугодателя и (или) его должностных лиц, ЦОНа и (или) их сотрудников по вопросам оказания государственной услуги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принятие местными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жилища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нуждающимся в жилище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жилищном фонде»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Руководителю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«Управление жилья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от: гражданина(ки)_____________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проживающего (ей)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меня на учет для предоставления жилища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фонда/жилища, арендованного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 фонде по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 проживающих со мной членов семьи в постоянном пользовании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данном 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(дата, подпись)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принятие местными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жилища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нуждающимся в жилище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жилищном фонде»          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 между структурными подразделениями (сотрудниками) с указанием длительности каждой процедуры (действия)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5344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принятие местными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жилища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нуждающимся в жилище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жилищном фонде»          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при оказании государственной услуги через ЦОН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5250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принятие местными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жилища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нуждающимся в жилище из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жилищном фонде»          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93472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0264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