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d46f" w14:textId="239d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финансов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марта 2015 года № 113-319. Зарегистрировано Департаментом юстиции города Астаны 20 марта 2015 года № 890.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07.12.2016 </w:t>
      </w:r>
      <w:r>
        <w:rPr>
          <w:rFonts w:ascii="Times New Roman"/>
          <w:b w:val="false"/>
          <w:i w:val="false"/>
          <w:color w:val="000000"/>
          <w:sz w:val="28"/>
        </w:rPr>
        <w:t>№ 113-2447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города Астаны" (далее – Управление)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 № 113-319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финансов города Астаны"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финансов города Астаны" (далее – Управление) является государственным органом Республики Казахстан, осуществляющим руководство в сфере исполнения местного бюджета.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Астаны от 07.09.2015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Управление не имеет ведомств.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Республики Казахстан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Местонахождение Управления: Республика Казахстан, 010000, город Астана, район "Сарыарка", улица Бейбітшілік, № 11.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финансов города Астаны".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Управления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обеспечение реализации государственной политики в сфере исполнения местного бюджета.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постановлением акимата города Астаны от 07.09.2015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бухгалтерского учета, бюджетного учета и составление отчетности по исполнению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гендерного баланса при принятии на работу и продвижении сотрудников.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Астаны от 07.09.2015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организации исполнения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ведение бухгалтерского учета аппарата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и предоставление в местный уполномоченный орган по государственному планированию бюджетной заявки по бюджетным программам, администрируемым Управлением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и предоставление в местный уполномоченный орган по государственному планированию прогнозных показателей по поступлениям в местный бюджет, администрируемым Управлением в порядке, определенном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разработке программы развития территорий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разработка и утверждение по согласованию с местным уполномоченным органом по государственному планированию бюджетных программ Управления на текущий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осуществление проверки представляемых администраторами бюджетных программ заявок на внесение изменений в планы финансирования по обязательствам и платежам администратора бюджетных программ на соответствие бюджетному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составление, утверждение и ведение сводного плана финансирования по обязательствам, сводного плана по поступлениям и финансирования по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ежемесячного отчета об исполнении местного бюджета в центральный уполномоченный орган по исполнению бюджета, акимат города Астаны (далее – акимат), ревизионную комиссию города Астаны, уполномоченный орган по государственному планированию, уполномоченный орган по внутреннему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ведение бюджетного учета по исполнению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бюджетного мониторинга при исполнении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и представление годового отчета об исполнении местного бюджета, состоящего из отчета и аналитического отчета об исполнении местного бюджета и пояснительной записки в акимат, местный уполномоченный орган по государственному планированию и уполномоченный орган по внутреннему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составление и представление годового отчета об исполнении местного бюджета в центральный уполномоченный орган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ежемесячное представление в акимат информации об использовании денег резервов местного исполнительного органа и его остатках на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и представление сводных отчетов о дебиторской и кредиторской задолженности в центральный уполномоченный орган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сводного отчета об исполнении планов поступлений и расходов денег от реализации государственными учреждениями товаров (работ, услуг), остающихся в их распоряжении, о поступлении и расходовании денег от спонсорской и благотворительной помощи государственных учреждений, содержащихся за счет местного бюджета, и его представление в центральный уполномоченный орган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приема и проверки квартальной и годовой сводной бюджетной и консолидированной отчетности от администраторов местных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составление и представление полугодовой и годовой консолидированной отчетности в центральный уполномоченный орган по исполнению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14-2) размещение информации на интернет-портале открытых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ежемесячного учета по кодам поступлений в местный бюджет, администрируемым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возврата из местного бюджета и (или) зачет излишне (ошибочно) уплаченных сумм поступлений в местный бюджет по кодам классификации поступлений в бюджет, администрируемым Управлением;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в территориальное подразделение казначейства Министерства финансов Республики Казахстан заявки об изменении наименований государственных учреждений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работы по выдаче заявок и разрешений на открытие контрольных счетов наличности денег от реализации государственными учреждениями товаров (работ, услуг), остающихся в их распоряжении, спонсорской, благотворительной помощи, временного размещения денег и текущего счета для осуществления расчетов за счет бюджетных денег с применением корпоративной платежной карточки;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представленного администраторами бюджетных программ сводного плана поступлений и расходов денег от реализации государственными учреждениями товаров (работ, услуг), остающихся в их распоряжении;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заключений к проектам постановлений акимата о выделении средств из резерва местного исполнительного органа на неотложные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составление и предоставление в центральный уполномоченный орган по исполнению бюджета информации об оценке эффективности деятельности государственного органа по управлению бюджетными деньгами по реализации бюджетных программ развития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предоставление бюджетных кредитов за счет средств местного бюджета, обеспечение их регистрации, учета и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предоставление в центральный уполномоченный орган по исполнению бюджета отчета по погашению и обслуживанию долгов по кредитным средствам;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мониторинга долга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определение и согласование с центральным уполномоченным органом по исполнению бюджета условий, объема и целевого назначения выпуска государственных ценных бумаг местным исполнительным органом;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Управление от имени местного исполнительного органа столицы осуществляет организацию выпуска государственных ценных бумаг для обращения на внутреннем рынке для финансирования дефицита бюджета столицы, а также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осуществление принятия государственных обязательств по проектам государственно-частного партнерства, в том числе государственных концессионных обязательств местными исполнительными органами;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25-3) осуществление мониторинга государственных обязательств по проектам государственно-частного партнерства, в том числе государственных концессионных обязательств, местных исполнительных органов;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25-4) участие в конкурсной комиссии для определения частного партнера;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25-5) регистрация и учет государственных обязательств по проектам государственно-частного партнерства, в том числе государственных концессионных обязательств местного исполнительного органа;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исключен постановлением акимата города Астаны от 07.09.2015 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проведение государственных закупок для обеспечения деятельности Управления в установленном законодательством Республики Казахстан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согласование проектов нормативных правовых актов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предоставление жилища из жилищного фонда Управления работникам Управления в пределах полномочий, установленных действующим законодательством Республики Казахстан в сфере жилищных отношений.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постановлениями акимата города Астаны от 07.09.2015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07.12.2016 </w:t>
      </w:r>
      <w:r>
        <w:rPr>
          <w:rFonts w:ascii="Times New Roman"/>
          <w:b w:val="false"/>
          <w:i w:val="false"/>
          <w:color w:val="000000"/>
          <w:sz w:val="28"/>
        </w:rPr>
        <w:t>№ 113-2447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21.06.2017 </w:t>
      </w:r>
      <w:r>
        <w:rPr>
          <w:rFonts w:ascii="Times New Roman"/>
          <w:b w:val="false"/>
          <w:i w:val="false"/>
          <w:color w:val="000000"/>
          <w:sz w:val="28"/>
        </w:rPr>
        <w:t>№ 113-1277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Права и обязанности: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по вопросам исполнения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Республики Казахстан порядке от государственных органов, организаций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постановлением акимата города Астаны от 07.09.2015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истцом и ответчиком в суде.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акимата города Астаны от 07.09.2015 </w:t>
      </w:r>
      <w:r>
        <w:rPr>
          <w:rFonts w:ascii="Times New Roman"/>
          <w:b w:val="false"/>
          <w:i w:val="false"/>
          <w:color w:val="000000"/>
          <w:sz w:val="28"/>
        </w:rPr>
        <w:t>№ 113-1559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10.05.2017 </w:t>
      </w:r>
      <w:r>
        <w:rPr>
          <w:rFonts w:ascii="Times New Roman"/>
          <w:b w:val="false"/>
          <w:i w:val="false"/>
          <w:color w:val="000000"/>
          <w:sz w:val="28"/>
        </w:rPr>
        <w:t>№ 113-900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Управления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 города Астаны в соответствии с действующим законодательством Республики Казахстан.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работой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устанавливает степень ответственности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должность освобождает от должностей работников Управления, вопросы трудовых отношений с которыми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инструкции,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на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об отделах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противодействует коррупции в Управлении с установлением за это персональной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33"/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 города Астаны.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37"/>
    <w:bookmarkStart w:name="z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