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eef" w14:textId="d4c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2015 года № 158-250. Зарегистрировано Департаментом юстиции города Астаны 3 апреля 2015 года № 895. Утратило силу постановлением акимата города Астаны от 13 июля 2016 года № 158-1345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Астаны от 13.07.2016 </w:t>
      </w:r>
      <w:r>
        <w:rPr>
          <w:rFonts w:ascii="Times New Roman"/>
          <w:b w:val="false"/>
          <w:i w:val="false"/>
          <w:color w:val="ff0000"/>
          <w:sz w:val="28"/>
        </w:rPr>
        <w:t>№ 158-1345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"Назначение жилищной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занятости и социальных программ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158-250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"Назначение жилищной помощи" (далее – Государственная услуга) оказывается Государственным учреждением "Управление занятости и социальных программ города Астаны" (далее – услугодатель) бесплатно физическим лицам: малообеспеченным семьям (гражданам), постоянно проживающим в данной местности, имеющим право на получение жилищной помощи (далее – услугополучатель)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услуги– электронная (полностью автоматизированная или 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является уведомление о назначении жилищной помощи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оказания государственной услуги является наличие заявления услугополучателя или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– в течение 15 (пятнадцати) минут. Результат –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– в течение 1 (одного) рабочего дня.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полноты документов – в течение 6 (шести) календарных дней. Результат –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ознакамливается с документами – в течение 1 (одного) рабочего дня. Результат –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уведомление услугополучателю – в течение 1 (одного) рабочего дня.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выполнения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направляет документы руководству для наложения резолюции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резолюцию, отправляет документы ответственному исполнителю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передает документы с материалами руководству – в течение 6 (шести)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уведомление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уведомление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получения государственной услуги услугополучатель представляет в ЦОН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удостоверяющих личность услугополучателя, являющиеся государственными электронными информационными ресурсами, работник ЦОН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После сдачи всех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фамилии, имени, отчества представителя услугополучателя,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в архив ЦОН. При отказе в приеме документов работником ЦОН услугополучателю выдается расписка с указанием недостающих документов. Услугодатель при выявлении ошибок в оформлении документов, поступающих из ЦОН, в течение двух рабочих дней со дня подачи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отказа, работник ЦОН информирует услугополучателя – в течение 1 (одного) рабочего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Описание последовательности процедур (действий) через ЦОН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Пошаговые действия и решения услугодателя и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Функциональные взаимодействия информационных систем, задействованных при оказании государственной услуги через портал и услугодателя,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в справочнике бизнес-процессов оказания государственной услуги согласно приложению 5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являющийся (-аяся) собственником (нанимателем) жилья,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удостоверения личности _______________, кем выдан ___________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назначить моей семье в количестве ____ человек, проживающей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адресу: г. Астана,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жилищную помощь для возмещения затрат по оплате за коммунальные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иные услуги, оплате стоимости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3118"/>
        <w:gridCol w:w="2295"/>
        <w:gridCol w:w="2296"/>
        <w:gridCol w:w="2296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заявлению прилагаю необходимые документы в количестве 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лицевого счета __________ наименование банка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возникновения изменений обязуюсь в течение 10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 ответственности за достоверность предоставленных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Уголовного кодекса Республики Казахстан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_________ 20__ г. Подпись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 принял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 лица, принявшего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линия отреза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 гр. _____________________________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документами для назначения жилищной помощи в количестве 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 20__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специалиста,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ЦОН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ЦОН, в графической форме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