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f8b0" w14:textId="0d6f8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культуры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18 марта 2015 года № 105-381. Зарегистрировано Департаментом юстиции города Астаны 10 апреля 2015 года № 897. Утратило силу постановлением акимата города Астаны от 18 сентября 2015 года № 105-1643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Астаны от 18.09.2015 </w:t>
      </w:r>
      <w:r>
        <w:rPr>
          <w:rFonts w:ascii="Times New Roman"/>
          <w:b w:val="false"/>
          <w:i w:val="false"/>
          <w:color w:val="ff0000"/>
          <w:sz w:val="28"/>
        </w:rPr>
        <w:t>№ 105-1643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24 марта 1998 года «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» и от 23 января 2001 года «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»,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«Управление культуры города Астаны» (далее - Управление) согласно 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Управления произвести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Аманшаева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А. Джаксыбеков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2015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105-381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
«Управление культуры города Астаны»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«Управление культуры города Астаны» (далее – Управление) является государственным органом Республики Казахстан, осуществляющим государственную политику в сфере культуры и искусства на территории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Республики Казахстан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Управления: Республика Казахстан, 010000, город Астана, район «Сарыарка», улица Бейбітшілік, №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органа: Государственное учреждение «Управление культуры города Астаны».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
</w:t>
      </w:r>
      <w:r>
        <w:rPr>
          <w:rFonts w:ascii="Times New Roman"/>
          <w:b w:val="false"/>
          <w:i w:val="false"/>
          <w:color w:val="000000"/>
          <w:sz w:val="28"/>
        </w:rPr>
        <w:t>
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функции, права и обязанности Управления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Миссия Управления: выработка и эффективная реализация государственной политики, направленной на обеспечение возрождения, сохранения, развития и распространения культуры и предоставление качественных и доступных услуг населению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культуры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пропаганда лучших достижений культурно-духовного развития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расширение международных и региональных связей в сфере культурного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поддержка и обеспечение деятельности учреждений культуры города Астаны по развитию театрального, музыкального, циркового и киноискусства, культурно-досуговой деятельности и народного творчества, библиотечного и музейного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 и реализации государственной политики в областях культуры, охраны и использования объектов историко-культурного наследия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соблюдение норм антикоррупционного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реализация гендерной и семейно-демографической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соблюдение норм гендерного баланса при принятии на работу и продвижении сотрудников.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внесение в акимат города Астаны (далее – акимат) предложений по созданию, реорганизации и ликвидации государственных организаций культуры столицы в сфере театрального, музыкального, циркового и киноискусства, культурно-досуговой деятельности, библиотечного и музейного дела, а также координация их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полномочий по отношению к государственным организациям культуры столицы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организационных мероприятий по подготовке и проведению зрелищных, культурно-массовых мероприятий международного, республиканского и городского уровня, а также наружное оформление города в рамках проводимых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комплекса мероприятий, направленных на поиск и поддержку талантливой молодежи и перспективных творческих коллективов;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организационных мероприятий по подготовке и проведению социально-значимых мероприятий в области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организация работы по сохранению историко-культурного наследия, содействие развитию исторических, национальных и культурных традиций и обычаев;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организация работы городской комиссии по охране памятников истории и культуры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создание экспертной комиссии по временному вывозу культурных ценностей и утверждение положения о 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оказание государственной услуги «Выдача свидетельства на право временного вывоза культурных ценностей»;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оказание государственной услуги «Согласование проведения научно-реставрационных работ на памятниках истории и культуры местного значения»;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государственного контроля за использованием и порядком содержания, а также за исполнением археологических и научно-реставрационных работ на памятниках истории и культуры местного значения на соответствующих территориях;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организация работы по выявлению, учету, охране, консервации и реставрации, а также использованию памятников истории и культуры и объектов историко-культурного наследия, материальной и духовной культуры столицы, а также увековечению памяти видных деятелей культуры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обеспечение проведения научно-реставрационных работ на памятниках истории и культуры столицы, находящихся на балансе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оформление охранных обязательств на памятники истории и культуры и контроль их выполнения собственниками и пользователями;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ходатайствует о привлечении к ответственности физических и юридических лиц, нарушающих законодательство Республики Казахстан об охране и использовании памятников истории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подготовка документов по лишению памятника истории и культуры местного значения его статуса и исключению из Государственного списка памятников истории и культуры местного значения на основании заключения историко-культурной экспертизы и требований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подготовка в установленном порядке предложений о присвоении деятелям культуры, искусства и кинематографии почетных званий и представление к награждению государственными наградами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организация работы аттестационной комиссии государственных организаций культуры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выполнение функций администратора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проведение государственных закупок для обеспечения деятельности Управления в установленном законодательством Республики Казахстан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мониторинга деятельности организаций культуры, расположенных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взаимодействие с другими государственными органами и учреждениями по вопросам осуществления деятельности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организация и проведение мероприятий по правовому всеобучу;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в интересах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порядке от государственных органов, должностных лиц, организаций и их руководителей, граждан информацию, необходимую для выполнения поставленных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развивать многосторонние международные культурные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проводить фестивали международного, республиканского и местного значения и участвовать в фестивалях, проводимых за рубежом, организовывать дни профессионального и самодеятельного творчества, конкурсы художественных коллективов и исполнителей, смотры и другие мероприятия, связанные с показом достижений культуры и искусства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проведение республиканских конкурсов и фестивалей в различных сферах творческой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определять предмет и цели деятельности подведомственных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реализацию государственной политики по управлению государственным имуществом в подведомственных предприятиях;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участвовать в разработке нормативных правовых актов в сфере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рассматривать, согласовывать и утверждать в установленные сроки планы развития деятельности подведомственных предприятий и отчеты по их исполнению;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контроль за эффективным использованием, сохранностью имущества подведомственных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осуществлять контроль и анализ выполнения планов развития подведомственных предприятий, которые находятся в коммунальной собственности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участвовать в разработке устава (положения) подведомственных предприятий, внесений в него изменений и дополнений;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предъявлять претензии, иски, выступать в судах в качестве истца и ответчика.</w:t>
      </w:r>
    </w:p>
    <w:bookmarkEnd w:id="6"/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Управления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Руководитель Управления назначается на должность и освобождается от должности акимом города Астаны,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устанавливает степень ответственности своих заместителей и руководителей отделов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сотрудников Управления и руководителей, заместителей руководителя и главных бухгалтеров подведомственных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на сотрудников Управления и руководителей, заместителей руководителя и главных бухгалтеров подведомственных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противодействует коррупции в Управлении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приказы, обязательные для исполнения работниками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подразделениях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интересы Управления в государственных органах и организациях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Руководитель Управления определяет полномочия своих заместителей в соответствии с действующим законодательством Республики Казахстан.</w:t>
      </w:r>
    </w:p>
    <w:bookmarkEnd w:id="8"/>
    <w:bookmarkStart w:name="z3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Управления 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может иметь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Имущество, закрепленное за Управлением, относится к коммунальной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0"/>
    <w:bookmarkStart w:name="z4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Управления </w:t>
      </w:r>
    </w:p>
    <w:bookmarkEnd w:id="11"/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Управления осуществляются в соответствии с законодательством Республики Казахстан.</w:t>
      </w:r>
    </w:p>
    <w:bookmarkEnd w:id="12"/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Перечень государственных предприятий и учреждений, находящихся в ведении Управления:</w:t>
      </w:r>
    </w:p>
    <w:bookmarkEnd w:id="13"/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казенное предприятие «Астана қаласының көңілді тапқырлар театры» акимата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коммунальное казенное предприятие «Астаналық концерт компаниясы» акимата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коммунальное казенное предприятие «Столичный цирк» акимата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коммунальное казенное предприятие «Этно-мемориальный комплекс «Карта Казахстана «Атамекен» акимата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Государственное коммунальное казенное предприятие «Дворец Мира и Согласия» акимата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коммунальное казенное предприятие «Дворец «Жастар» акимата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Государственное коммунальное казенное предприятие «Жастар театры» акимата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Государственное коммунальное казенное предприятие «Государственный академический казахский музыкально-драматический театр им. К. Куанышбаева» акимата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Государственное коммунальное казенное предприятие «Театр кукол» акимата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Государственное коммунальное казенное предприятие «Центральный концертный зал «Қазақстан» акимата города Астаны»;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Государственное коммунальное казенное предприятие «Дирекция по обеспечению сохранности памятников и объектов историко-культурного наследия» акимата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Государственное коммунальное казенное предприятие «Государственная академическая филармония» акимата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Государственное коммунальное казенное предприятие «Государственный академический русский театр драмы им. М. Горького» акимата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Государственное коммунальное казенное предприятие «Государственный театр танца «Наз» акимата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Государственное коммунальное казенное предприятие «Музейно-мемориальный комплекс жертв политических репрессий и тоталитаризма «АЛЖИР» акимата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Государственное коммунальное казенное предприятие «Музей Сакена Сейфуллина» акимата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Государственное коммунальное казенное предприятие «Тәуелсіздік сарайы» акимата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Коммунальное государственное учреждение «Централизованная библиотечная система города Астаны» акимата города Астаны.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