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3047" w14:textId="dd43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21 октября 2014 года № 112-1773 "Об утверждении Положения о Государственном учреждении "Управление туризма, физической культуры и спорта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марта 2015 года № 112-400. Зарегистрировано Департаментом юстиции города Астаны 24 апреля 2015 года № 899.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октября2014 года № 112-1773 "Об утверждении Положения о Государственном учреждении "Управление туризма, физической культуры и спорта города Астаны" (зарегистрировано в Реестре государственной регистрации нормативных правовых актов 28 ноября 2014 года № 855, опубликовано в газетах "Астана ақшамы" от 9 декабря 2014 года № 140 (3197), "Вечерняя Астана" от 9 декабря 2014 года № 139 (3215)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туризма, физической культуры и спорта города Астаны", утвержденном вышеуказанным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слово "отралси" заменить словом "отрасли";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изменяется;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составлять протоколы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туризма, физической культуры и спорта города Астаны"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