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4e72" w14:textId="f994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мая 2015 года № 107-674. Зарегистрировано Департаментом юстиции города Астаны 21 мая 2015 года № 906. Утратило силу постановлением акимата города Астаны от 6 августа 2015 года № 107-1346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06.08.2015 </w:t>
      </w:r>
      <w:r>
        <w:rPr>
          <w:rFonts w:ascii="Times New Roman"/>
          <w:b w:val="false"/>
          <w:i w:val="false"/>
          <w:color w:val="ff0000"/>
          <w:sz w:val="28"/>
        </w:rPr>
        <w:t>№ 107-1346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15 апреля 2013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«Об утверждении стандарта государственной услуги «Прием документов в организации технического и профессионального, послесреднего образования»,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в организации технического и профессионального, послесреднего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107-674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в организации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профессионального, послесреднего образования»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«Прием документов в организации технического и профессионального, послесреднего образования» (далее – Регламент) разработан на основании стандарта государственной услуги «Прием документов в организации технического и профессионального, послесреднего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«Прием документов в организации технического и профессионального, послесреднего образования» (далее – государственная услуга) оказывается организациями технического и профессионального образования города Астаны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переченю,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от услугополучателя или законного представителя (в произвольной форме) с приложением необходимых документов работником, ответственным за прием документов учебного заведения -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прием и регистрация документов работником, ответственным за прием документов в учебное заведение, на соответствие предъявляемым требованиям, предусмотренным пунктом 9 Стандарта, и передача документов членам приемной комиссии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членами приемной комиссии учебного заведения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заполненной расписки ответственному секретарю на подписание -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рассмотрение документов членами приемной комиссии учебного заведения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ответственному секретарю приемной комиссии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ответственным секретарем приемной комиссии учебного заведения расписки о приеме документов в учебное заведение технического и профессионального, послесреднего образования и передача расписки работнику, ответственному за прием документов - в течение 4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подписание ответственным секретарем приемной комиссии учебного заведения расписки о приеме документов в учебное заведение технического и профессионального, послесреднего образования и передача расписки работнику, ответственному за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работник, ответственный за прием документов, выдает расписку услугополучателю о приеме документов в учебное заведение технического и профессионального, послесреднего образования - в течение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 является выдача расписки услугополучателю о получении документов.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функциональных единиц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работники, ответственные за прием документов в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члены приемной комиссии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секретарь приемной комиссии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от услугополучателя или законного представителя (в произвольной форме) с приложением необходимых документов работником, ответственным за прием документов учебного заведения - не более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членами приемной комиссии учебного заведения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заполненной расписки ответственному секретарю на подписание -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ответственным секретарем приемной комиссии учебного заведения расписки о приеме документов в учебное заведение технического и профессионального, послесреднего образования и передача расписки работнику, ответственному за прием документов - в течение 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работником, ответственным за прием документов расписки услугополучателю о приеме документов в учебное заведение технического и профессионального, послесреднего образования - в течение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технического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  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последовательности действий между структурными подразделениями (работниками) услугодателя с указанием длительности каждого действия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8552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52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технического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  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2997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