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3a8c" w14:textId="5273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 города Нур-Султана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24 апреля 2015 года № 107-595. Зарегистрировано Департаментом юстиции города Астаны 26 мая 2015 года № 908. Утратило силу постановлением акимата города Астаны от 2 февраля 2023 года № 107-174.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02.02.2023 </w:t>
      </w:r>
      <w:r>
        <w:rPr>
          <w:rFonts w:ascii="Times New Roman"/>
          <w:b w:val="false"/>
          <w:i w:val="false"/>
          <w:color w:val="ff0000"/>
          <w:sz w:val="28"/>
        </w:rPr>
        <w:t>№ 107-174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по всему тексту постановления и Правил слово "Астаны" заменены словом "Нур-Султана" в соответствии с постановлением акимата г. Нур-Султана от 16.03.2021 </w:t>
      </w:r>
      <w:r>
        <w:rPr>
          <w:rFonts w:ascii="Times New Roman"/>
          <w:b w:val="false"/>
          <w:i w:val="false"/>
          <w:color w:val="000000"/>
          <w:sz w:val="28"/>
        </w:rPr>
        <w:t>№ 107-902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24-1)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105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акимат города Нур-Султана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 города Нур-Султана.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Нур-Султана" обеспечить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Нур-Султана.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Аманшаева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107-595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</w:t>
      </w:r>
      <w:r>
        <w:br/>
      </w:r>
      <w:r>
        <w:rPr>
          <w:rFonts w:ascii="Times New Roman"/>
          <w:b/>
          <w:i w:val="false"/>
          <w:color w:val="000000"/>
        </w:rPr>
        <w:t>психологической службы в организациях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города Нур-Султана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деятельности психологической службы в организациях среднего образования города Нур-Султана (далее – Правила) регулируют деятельность Психологической службы в организациях среднего образования города Нур-Султана (далее – Психологическая служба).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Психологическая служба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Конвенции о правах ребенка, а также настоящих Правил.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Структура Психологической службы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Психологической службы входят руководитель организации образования, заместители директора по воспитательной работе, педагоги-психологи, социальные педагоги, школьные инспекторы, педагоги и представитель Попечительского совета организации образования.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г. Нур-Султана от 16.03.2021 </w:t>
      </w:r>
      <w:r>
        <w:rPr>
          <w:rFonts w:ascii="Times New Roman"/>
          <w:b w:val="false"/>
          <w:i w:val="false"/>
          <w:color w:val="000000"/>
          <w:sz w:val="28"/>
        </w:rPr>
        <w:t>№ 107-902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Психологической службы – сохранение психологического здоровья 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Задачи Психологической службы: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обучающихся, формирование способности к самовоспитанию и саморазвитию;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индивидуального подхода к каждому обучающемуся на основе психолого-педагогического изучения его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психологической диагностики и развитие творческого потенциала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психокоррекционной работы по решению психологических трудностей и проблем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охрана психологического здоровья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психолого-педагогической компетентности субъектов образовательного процесса.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 и содержание деятельности Психологической службы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Психологическая служба осуществляет свою деятельность в психодиагностическом, консультативном, просветительско-профилактическом, коррекционно-развивающем и социально-диспетчерском направлениях.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Психодиагностическое направление включает: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психологическую диагностику обучающихся с целью определения их психологического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психологическое обследование обучающихся с целью их адаптации, развития и социализации;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диагностику способностей, интересов и склонностей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заключений и рекомендаций по итогам психологической диагностики.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Консультативное направление включает: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обучающихся, родителей и педагогов по их запросам;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и групповое консультирование обучающихся, родителей и педагогов по проблемам личностного, профессионального самоопределения и взаимоотношений с окружающими;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психологической помощи обучающимся,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посреднической работы в разрешении межличностных и межгрупповых конфликтов.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Просветительско-профилактическое направление включает: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профессиональному росту, самоопределению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дезадаптации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профилактику асоциального поведения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социально-психологическое сопровождение аттестации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работе методических объединений и педагогического совета и медико-психолого-педагогических консилиумов.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Коррекционно-развивающее направление включает: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тренингов личностного роста;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коррекции конфликтных межличностных отношений.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Социально-диспетчерское направление включает: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со специалистами-смежниками (врачами, психиатрами, суицидологами,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банка данных о социально-медико-психологических службах;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взаимодействия со специалистами-смежниками и с заинтересованными органами по оказанию помощи в экстренных ситуациях.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Психологическая служба функционирует на базе кабинета педагога-психолога, размещаемого в отдельном помещении и обеспеченного необходимыми условиями для проведения комплекса диагностических, развивающих, коррекционных и профилактических видов работ с обучающимися и педагогическими работниками в индивидуальном либо групповом формате.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Деятельность Психологической службы координируется Государственным учреждением "Управление образования города Нур-Султан" (далее – Управление).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акимата г. Нур-Султана от 16.03.2021 </w:t>
      </w:r>
      <w:r>
        <w:rPr>
          <w:rFonts w:ascii="Times New Roman"/>
          <w:b w:val="false"/>
          <w:i w:val="false"/>
          <w:color w:val="000000"/>
          <w:sz w:val="28"/>
        </w:rPr>
        <w:t>№ 107-902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Работа Психологической службы осуществляется в тесном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Психологическая служба взаимодействует с методическим объединением педагогов-психологов, психологическими центрами и кафедрами психологии на основании заключенных договоров (соглашений) о сотрудничестве.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постановления акимата г. Нур-Султана от 16.03.2021 </w:t>
      </w:r>
      <w:r>
        <w:rPr>
          <w:rFonts w:ascii="Times New Roman"/>
          <w:b w:val="false"/>
          <w:i w:val="false"/>
          <w:color w:val="000000"/>
          <w:sz w:val="28"/>
        </w:rPr>
        <w:t>№ 107-902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деятельностью Психологической службы обеспечивает руководитель организации образования.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Полномочия педагога-психолога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Педагог-психолог: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руководствуется в своей деятельности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решения в рамках своей профессиональной компетенции и квалификационных требований;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знания об общей психологии, педагогической психологии и практической психологии, психологии личности и дифференциальной психологии, детской и возрастной психологии, социальной психологии, основы дефектологии, психотерапии, психогигиены, профессиональной ориентации, психологии труда, психодиагностики, психологического консультирования и психологической профилактики, о новейших достижениях психологической науки в области социальной, практической и возрастной психологии;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научно-обоснованные методики диагностической, развивающей, социально-психологической, психокоррекционной и консультативно-профилактической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навыками методов активного обучения, социально-психологического тренинга общения; современных методов индивидуальной и групповой консультации, диагностики и коррекции нормального и аномального развития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планирует психологическую диагностику индивидуально-психологических особенностей обучающихся на протяжении всего периода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выявляет и предупреждает нарушения в становлении и развитии личности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психологическую помощь и поддержку обучающимся, педагогам, родителям в решении личностных, профессиональных и других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психологическую помощь и поддержку педагогам, обучающимся,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предупреждает асоциальные действия обучающихся и осуществляет их своевременную коррекцию;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выявляет детей и подростков, оказавшихся в кризисных ситуациях, склонных к аутодеструктивному поведению;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результатам психодиагностик, при возникновении рисков информирует родителей, проводит консультативную работу и при необходимости направляет к специалистам (согласно статье 8 Закона Республики Казахстан "О правах ребенка в Республике Казахстан");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повышает свою профессиональную компетентность и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препятствует проведению в организации образования психодиагностической, психокоррекционной работы лицами, не обладающими соответствующей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способствует гармонизации социальной сферы организации образования и осуществлению превентивных мероприятий по профилактике возникновения социальной дезадаптации;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составляет психолого-педагогические заключения по материалам исследовательских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участвует в планировании и разработке развивающих и коррекционных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степень риска отклонений (умственных, эмоциональных) в развитии обучающихся, воспитанников, а также различного вида нарушений социального развития для направления в медико-психолого-педагогический консилиум с целью определения дальнейшего образовательного маршрута и проводения их психолого-педагогической коррекции;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формирует психологическую культуру обучающихся, воспитанников, педагогических работников и родителей (лиц, их заменяющих).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постановлением акимата г. Нур-Султана от 16.03.2021 </w:t>
      </w:r>
      <w:r>
        <w:rPr>
          <w:rFonts w:ascii="Times New Roman"/>
          <w:b w:val="false"/>
          <w:i w:val="false"/>
          <w:color w:val="000000"/>
          <w:sz w:val="28"/>
        </w:rPr>
        <w:t>№ 107-902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Педагог-психолог имеет право: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выбирать формы и методы психодиагностической (методы психодиагностики из числа согласованных и одобренных методическим объединением, курирующим деятельность психологов), консультативной, просветительско-профилактической, коррекционно-развивающей и социально-диспетчерской работы с обучающимися, родителями и педагогами;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знакомиться с документацией по организации учебно-воспитательного процесса, личными делами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обсуждениях создания коррекционных и развивающих программ и новых методик психологической работы;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связь с методистами, курирующими деятельность Психологической службы, специалистами здравоохранения;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в государственные органы в сфере образования по вопросам улучшения работы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участие в работе педагогического и методического Советов, предметных кафедр и медико-психолого-педагогического консилиума;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выбирать единый еженедельный методический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учебную нагрузку в соответствии с квалификацией.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постановлением акимата г. Нур-Султана от 16.03.2021 </w:t>
      </w:r>
      <w:r>
        <w:rPr>
          <w:rFonts w:ascii="Times New Roman"/>
          <w:b w:val="false"/>
          <w:i w:val="false"/>
          <w:color w:val="000000"/>
          <w:sz w:val="28"/>
        </w:rPr>
        <w:t>№ 107-902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педагога-психолога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Педагог-психолог несет персональную ответственность за: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и сохранность учетно-отчетной документации Психологического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психологической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сохранность материально-технических средств, вверенных ему для работы Психологической службы.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Педагог-психолог по административной линии подчиняется руководителю организации образования, по профессиональной линии – специалистам Управления, курирующим деятельность Психологической службы.</w:t>
      </w:r>
    </w:p>
    <w:bookmarkEnd w:id="34"/>
    <w:bookmarkStart w:name="z3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Документация Психологической службы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Психологическая служба имеет следующую документацию: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Настоящие Правила;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перспективный план работы Психологической службы, утвержденный руководителем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программы психологического диагностирования, психологических тренингов, развивающей и коррекционной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методические разработки психологических занятий, тренингов и других форм психологической работы;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и банк данных психодиагностических методик (согласованных с методическим объединением, курирующим деятельность психологов);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индивидуальные карты психологического развития обучающихся; групповые психологические портреты;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психологического обследования, заключения и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аналитические отчеты о деятельности Психологической службы за установленные периоды (полугодие, год).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постановлением акимата г. Нур-Султана от 16.03.2021 </w:t>
      </w:r>
      <w:r>
        <w:rPr>
          <w:rFonts w:ascii="Times New Roman"/>
          <w:b w:val="false"/>
          <w:i w:val="false"/>
          <w:color w:val="000000"/>
          <w:sz w:val="28"/>
        </w:rPr>
        <w:t>№ 107-902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Отчет о проделанной работе Психологической службы включает в себя отчетную документацию организации образования.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