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cfa8" w14:textId="ff7c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апреля 2015 года № 205-592. Зарегистрировано Департаментом юстиции города Астаны 27 мая 2015 года № 911. Утратило силу постановлением акимата города Астаны от 8 августа 2016 года № 205-1420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08.08.2016 </w:t>
      </w:r>
      <w:r>
        <w:rPr>
          <w:rFonts w:ascii="Times New Roman"/>
          <w:b w:val="false"/>
          <w:i w:val="false"/>
          <w:color w:val="ff0000"/>
          <w:sz w:val="28"/>
        </w:rPr>
        <w:t>№ 205-1420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природных ресурсов и регулирования природопользования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Асылбеков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апреля 2015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205-592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подземных вод питьевого</w:t>
      </w:r>
      <w:r>
        <w:br/>
      </w:r>
      <w:r>
        <w:rPr>
          <w:rFonts w:ascii="Times New Roman"/>
          <w:b/>
          <w:i w:val="false"/>
          <w:color w:val="000000"/>
        </w:rPr>
        <w:t>
качества для целей, не связанных с питьевым и</w:t>
      </w:r>
      <w:r>
        <w:br/>
      </w:r>
      <w:r>
        <w:rPr>
          <w:rFonts w:ascii="Times New Roman"/>
          <w:b/>
          <w:i w:val="false"/>
          <w:color w:val="000000"/>
        </w:rPr>
        <w:t>
хозяйственно-бытовым водоснабжением на территориях, где</w:t>
      </w:r>
      <w:r>
        <w:br/>
      </w:r>
      <w:r>
        <w:rPr>
          <w:rFonts w:ascii="Times New Roman"/>
          <w:b/>
          <w:i w:val="false"/>
          <w:color w:val="000000"/>
        </w:rPr>
        <w:t>
отсутствуют поверхностные водные объекты, но имеются</w:t>
      </w:r>
      <w:r>
        <w:br/>
      </w:r>
      <w:r>
        <w:rPr>
          <w:rFonts w:ascii="Times New Roman"/>
          <w:b/>
          <w:i w:val="false"/>
          <w:color w:val="000000"/>
        </w:rPr>
        <w:t>
достаточные запасы подземных вод питьевого качества»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 (далее – государственная услуга) оказывается уполномоченным органом акимата города Астаны – Государственным учреждением «Управление природных ресурсов и регулирования природопользования города Астаны» (далее – услугодатель), расположенным по адресу: город Астана, район «Сарыарка», проспект Сарыарқа,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качества, в бумажном виде за подписью уполномоченного должностного лица, либо мотивированный ответ об отказе в оказании государственной услуги.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проводит анализ пакета документов на соответствие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качества», утвержденного постановлением Правительства Республики Казахстан от 3 июня 2014 года № 607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(далее – Стандарт). При соответствии документов указанным требованиям, на их копию ставит отметку с подтверждением регистрации в канцелярии с указанием даты и времени приема пакета документов и передает руководителю услугодателя либо его заместителю для резолюции –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ознакамливается с поступившими документами и отправляет специалисту на исполнение –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с учетом согласования уполномоченных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и направляет на подпись руководителю – в течение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–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услугополучателю результат государственной услуги нарочно – в течение 15 (пятнадцати) минут.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справочнике бизнес-процессов оказания государственной услуги «Предоставление водных объектов в обособленное или совместное пользование на конкурсной основе»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использование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питьевого качества для целей,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питьевым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водоснабжением на территориях,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где отсутствуют поверхностные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водные объекты, но имеются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достаточные запасы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питьевого качества»   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96901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использование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питьевого качества для целей,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питьевым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хозяйственно-бытовым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водоснабжением на территориях,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где отсутствуют поверхностные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водные объекты, но имеются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достаточные запасы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 питьевого качества»  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604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7663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