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6ee9a" w14:textId="dc6ee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"Постановка на учет и очередность, а также принятие местными исполнительными органами решения о предоставлении жилища гражданам, нуждающимся в жилище из государственного жилищного фонда или жилище, арендованномместным исполнительным органом в частном жилищном фонде"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15 июня 2015 года № 182-976. Зарегистрировано Департаментом юстиции города Астаны 23 июля 2015 года № 924. Утратило силу постановлением акимата города Нур-Султана от 5 августа 2020 года № 158-1535.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города Нур-Султана от 05.08.2020 </w:t>
      </w:r>
      <w:r>
        <w:rPr>
          <w:rFonts w:ascii="Times New Roman"/>
          <w:b w:val="false"/>
          <w:i w:val="false"/>
          <w:color w:val="ff0000"/>
          <w:sz w:val="28"/>
        </w:rPr>
        <w:t>№ 158-1535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6 апреля 2016 года </w:t>
      </w:r>
      <w:r>
        <w:rPr>
          <w:rFonts w:ascii="Times New Roman"/>
          <w:b w:val="false"/>
          <w:i w:val="false"/>
          <w:color w:val="000000"/>
          <w:sz w:val="28"/>
        </w:rPr>
        <w:t>"О правовых актах"</w:t>
      </w:r>
      <w:r>
        <w:rPr>
          <w:rFonts w:ascii="Times New Roman"/>
          <w:b w:val="false"/>
          <w:i w:val="false"/>
          <w:color w:val="000000"/>
          <w:sz w:val="28"/>
        </w:rPr>
        <w:t>,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15 апреля 2013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услугах</w:t>
      </w:r>
      <w:r>
        <w:rPr>
          <w:rFonts w:ascii="Times New Roman"/>
          <w:b w:val="false"/>
          <w:i w:val="false"/>
          <w:color w:val="000000"/>
          <w:sz w:val="28"/>
        </w:rPr>
        <w:t xml:space="preserve">", 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9 апреля 2015 года № 319 "Об утверждении стандартов государственных услуг в сфере жилищно-коммунального хозяйства" (зарегистрировано в Реестре государственной регистрации нормативных правовых актов от 12 мая 2015 года № 11015), акимат города Астаны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с изменением, внесенным постановлением акимата города Астаны от 07.09.2016 </w:t>
      </w:r>
      <w:r>
        <w:rPr>
          <w:rFonts w:ascii="Times New Roman"/>
          <w:b w:val="false"/>
          <w:i w:val="false"/>
          <w:color w:val="000000"/>
          <w:sz w:val="28"/>
        </w:rPr>
        <w:t>№ 182-1616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"Постановка на учет и очередность, а также принятие местными исполнительными органами решения о предоставлении жилища гражданам, нуждающимся в жилище из государственного жилищного фонда или жилище, арендованном местным исполнительным органом в частном жилищном фонде".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9 февраля 2015 года № 182-194 "Об утверждении регламента государственной услуги "Постановка на учет и очередность, а также принятие местными исполнительными органами решения о предоставлении жилища гражданам, нуждающимся в жилище из государственного жилищного фонда или жилище, арендованном местным исполнительным органом в частном жилищном фонде" (зарегистрировано в Реестре государственной регистрации нормативных правовых актов от 13 марта 2015 года № 889, опубликовано в газетах "Астана ақшамы" от 21 марта 2015 года № 31 (3236) и "Вечерняя Астана" от 21 марта 2015 года № 31(3254).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Руководителю Государственного учреждения "Управление жилья города Астаны" произвести государственную регистрацию настоящего постановления в органах юстиции с последующим опубликованием в официальных и периодических печатных изданиях, а также на интернет-ресурсе, определяемом Правительством Республики Казахстан, и на интернет-ресурсе акимата города Астаны.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города Астаны Лукина А.И.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города Астаны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Джаксыбеков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июня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182-976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"Постановка на учет и очередность, а также принятие местными исполнительными органами решения о предоставлении жилища гражданам, нуждающимся в жилище из государственного жилищного фонда или жилище, арендованном местным исполнительным органом в частном жилищном фонде"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"Постановка на учет и очередность, а также принятие местными исполнительными органами решения о предоставлении жилища гражданам, нуждающимся в жилище из государственного жилищного фонда или жилище, арендованном местным исполнительным органом в частном жилищном фонде" (далее – государственная услуга) оказывается уполномоченным органом акимата города Астаны – Государственным учреждением "Управление жилья города Астаны" (далее – услугодатель)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"Постановка на учет и очередность, а также принятие местными исполнительными органами решения о предоставлении жилища гражданам, нуждающимся в жилище из государственного жилищного фонда или жилище, арендованном местным исполнительным органом в частном жилищном фонде", утвержденным приказом Министра национальной экономики Республики Казахстан от 9 апреля 2015 года № 319 "Об утверждении стандартов государственных услуг в сфере жилищно-коммунального хозяйства" (зарегистрировано в Реестре государственной регистрации нормативных правовых актов от 12 мая 2015 года № 11015) (далее – Стандарт) и настоящим Регламентом.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Прием заявлений и выдача результатов оказания государственной услуги осуществляются через: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некоммерческое акционерное общество "Государственная корпорация "Правительство для граждан" (далее – Государственная корпорация) по месту жительства;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 (далее – портал).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постановлением акимата города Астаны от 07.09.2016 </w:t>
      </w:r>
      <w:r>
        <w:rPr>
          <w:rFonts w:ascii="Times New Roman"/>
          <w:b w:val="false"/>
          <w:i w:val="false"/>
          <w:color w:val="000000"/>
          <w:sz w:val="28"/>
        </w:rPr>
        <w:t>№ 182-1616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3. Форма оказания государственной услуги: электронная (частично автоматизированная) и (или) бумажная.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Результат оказания государственной услуги – уведомление о постановке на учет с указанием порядкового номера очереди (далее – уведомление)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Принятие местным исполнительным органом решения о предоставлении жилища гражданам, нуждающимся в жилище из государственного коммунального жилищного фонда или жилище, арендованным местным исполнительным органом в частном жилищном фонде,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и пользования жилищем из государственного жилищного фонда или жилищем, арендованным местным исполнительным органом в частном жилищном фонде, утвержденными постановлением Правительства Республики Казахстан от 1 декабря 2011 года № 1420, согласно спискам очередности.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за получением уведомления на бумажном носителе, уведомление оформляется в электронном формате, распечатывается и заверяется печатью и подписью уполномоченного лица Государственной корпорации.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результат оказания государственной услуги направляется в "личный кабинет" услугополучателя в форме электронного документа, подписанного электронной цифровой подписью (далее – ЭЦП) уполномоченного лица услугодателя.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постановления акимата города Астаны от 07.09.2016 </w:t>
      </w:r>
      <w:r>
        <w:rPr>
          <w:rFonts w:ascii="Times New Roman"/>
          <w:b w:val="false"/>
          <w:i w:val="false"/>
          <w:color w:val="000000"/>
          <w:sz w:val="28"/>
        </w:rPr>
        <w:t>№ 182-1616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Основанием для начала процедуры (действия) по оказанию государственной услуги является: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в Государственную корпорацию –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– запрос в форме электронного документа, удостоверенного ЭЦП услугополучателя.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постановления акимата города Астаны от 07.09.2016 </w:t>
      </w:r>
      <w:r>
        <w:rPr>
          <w:rFonts w:ascii="Times New Roman"/>
          <w:b w:val="false"/>
          <w:i w:val="false"/>
          <w:color w:val="000000"/>
          <w:sz w:val="28"/>
        </w:rPr>
        <w:t>№ 182-1616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6.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представляет работнику Государственной корпорации документы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(далее – документы). Работник Государственной корпорации с момента обращения за получением государственной услуги осуществляет прием документов услугополучателя, регистрирует и направляет услугодателю – в течение 15 (пятнадцати)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представления услугополучателем неполного пакета документов, работник Государственной корпорации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– в течение 5 (пяти)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соблюдения правильности и полноты заполнения заявления и предоставления полного пакета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Государственной корпорации регистрирует заявление в информационной системе "Интегрированная информационная система Государственной корпорации" (далее – ИИС ГК) и выдает услугополучателю расписку о приеме соответствующих документов с указанием: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названия приложенных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даты (времени) получения государственной услуги и места выдачи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ответственного лица, принявшего документы;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отчества, контактных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сотрудник отдела услугодателя с момента поступления документов услугополучателя регистрирует и направляет на резолюцию руководителю услугодателя – в течение 15 (пятнадцати)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 ознакамливается с документами услугополучателя и определяет ответственного исполнителя для оказания государственной услуги – в течение 1 (одного) рабочего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услугодателя рассматривает документы услугополучателя, готовит проект уведомления услугополучателю либо мотивированный ответ об отказе в оказании государственной услуги – в течение 25 (двадцати пяти) календарных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услугодателя подписывает уведомление либо мотивированный ответ об отказе в оказании государственной услуги – в течение 1 (одного) рабочего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ответственный исполнитель услугодателя направляет результат оказания государственной услуги в Государственную корпорацию – в течение 1 (одного) рабочего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работник Государственной корпорации выдает результат оказания государственной услуги услугополучателю – в течение 1 (одного) рабочего дня.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постановления акимата города Астаны от 07.09.2016 </w:t>
      </w:r>
      <w:r>
        <w:rPr>
          <w:rFonts w:ascii="Times New Roman"/>
          <w:b w:val="false"/>
          <w:i w:val="false"/>
          <w:color w:val="000000"/>
          <w:sz w:val="28"/>
        </w:rPr>
        <w:t>№ 182-1616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7.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принятие работником Государственной корпорации у услугополучателя документов и направление их услугодателю;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регистрация сотрудником отдела услугодателя документов услугополучателя, направление на резолюцию руководителю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документов услугополучателя руководителем услугодателя ответственному исполнителю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подготовка ответственным исполнителем услугодателя проекта результата оказания государственной услуги либо мотивированного ответа об отказе в оказании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подписание руководителем услугодателя результата оказания государственной услуги либо мотивированного ответа об отказе в оказании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передача результата оказания государственной услуги в Государственную корпорацию сотрудником отдела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выдача результата оказания государственной услуги работником Государственной корпорации услугополучателю.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постановления акимата города Астаны от 07.09.2016 </w:t>
      </w:r>
      <w:r>
        <w:rPr>
          <w:rFonts w:ascii="Times New Roman"/>
          <w:b w:val="false"/>
          <w:i w:val="false"/>
          <w:color w:val="000000"/>
          <w:sz w:val="28"/>
        </w:rPr>
        <w:t>№ 182-1616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сотрудник отдела услугодателя.</w:t>
      </w:r>
    </w:p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последовательности процедур (действий) между структурными подразделениями (работниками) услугодателя с указанием длительности каждой процедуры указано в пункте 7 настоящего Регламента.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Описание последовательности процедур (действий) между структурными подразделениями (работниками) услугодателя с указанием длительности каждой процедуры в процессе оказания государственной услуги сопровождается блок-схемой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2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корпорацией и (или) иными услугодателями, а также порядка</w:t>
      </w:r>
      <w:r>
        <w:br/>
      </w:r>
      <w:r>
        <w:rPr>
          <w:rFonts w:ascii="Times New Roman"/>
          <w:b/>
          <w:i w:val="false"/>
          <w:color w:val="000000"/>
        </w:rPr>
        <w:t>использования информационных систем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Наименование раздела 4 в редакции постановления акимата города Астаны от 07.09.2016 </w:t>
      </w:r>
      <w:r>
        <w:rPr>
          <w:rFonts w:ascii="Times New Roman"/>
          <w:b w:val="false"/>
          <w:i w:val="false"/>
          <w:color w:val="ff0000"/>
          <w:sz w:val="28"/>
        </w:rPr>
        <w:t>№ 182-1616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10. Описание порядка обращения в Государственную корпорацию с указанием длительности каждой процедуры (действия):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подает документы работнику Государственной корпорации в операционном зале посредством "безбарьерного" обслуживания путем электронной очереди – в течение 15 (пятнадцати) минут;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работником Государственной корпорации в автоматизированное рабочее место интегрированной информационной системы Государственной корпорации (далее – АРМ ИИС ГК) логина и пароля (процесс авторизации) для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процесс 2 – выбор работником Государственной корпорации государственной услуги, указанной в настоящем Регламенте, вывод на экран формы запроса для оказания государственной услуги и ввод работником Государственной корпорации данных услугополучателя, а также данных по доверенности представителя услугополучателя (при нотариально удостоверенной доверенности, при ином удостоверении доверенности – данные доверенности не заполняются) – в течение 5 (пяти)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3 – направление запроса в Государственную базу данных "Физические лица" (далее – ГБД ФЛ) о данных услугополучателя, а также в Единую нотариальную информационную систему (далее – ЕНИС) – о данных доверенности представителя услугополучателя – в течение 2 (двух)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условие 1 – проверка наличия данных услугополучателя в ГБД ФЛ и данных доверенности в ЕНИС – в течение 1 (одной) минуты;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4 – формирование сообщения о невозможности получения данных в связи с отсутствием данных услугополучателя в ГБД ФЛ и данных доверенности в ЕНИС – в течение 2 (двух)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5 – заполнение работником Государственной корпорации формы запроса о наличии документов в бумажной форме и сканирование документов, представленных услугополучателем, прикрепление их к форме запроса и удостоверение посредством ЭЦП заполненной формы (введенных данных) запроса на оказание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6 – направление электронного документа (запроса услугополучателя), удостоверенного (подписанного) ЭЦП работника Государственной корпорации, через шлюз "электронного правительства" (далее – ШЭП) в автоматизированное рабочее место регионального шлюза "электронного правительства" (далее – АРМ РШЭП) – в течение 2 (двух) минут либо направление пакета документов услугодателю в бумажном виде через курьерскую связь.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Функциональные взаимодействия информационных систем, задействованных при оказании государственной услуги через Государственную корпорацию,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постановления акимата города Астаны от 07.09.2016 </w:t>
      </w:r>
      <w:r>
        <w:rPr>
          <w:rFonts w:ascii="Times New Roman"/>
          <w:b w:val="false"/>
          <w:i w:val="false"/>
          <w:color w:val="000000"/>
          <w:sz w:val="28"/>
        </w:rPr>
        <w:t>№ 182-1616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11. Описание процесса получения результата оказания государственной услуги через Государственную корпорацию, его длительность: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процесс 7 – регистрация электронного документа в АРМ РШЭП – в течение 2 (двух)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условие 2 – проверка (обработка) услугодателем соответствия приложенных услугополучателем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являющихся основанием для оказания государственной услуги, – в течение 2 (двух)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процесс 8 – формирование сообщения об отказе в запрашиваемой государственной услуге в связи с имеющимися нарушениями в документах услугополучателя – в течение 5 (пяти)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9 – получение услугополучателем через работника Государственной корпорации результата оказания государственной услуги (уведомления либо мотивированного ответа об отказе в оказании государственной услуги), сформированного в АРМ РШЭП, – 30 (тридцать) календарных дней с момента сдачи пакета документов в Государственную корпорацию.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в редакции постановления акимата города Астаны от 07.09.2016 </w:t>
      </w:r>
      <w:r>
        <w:rPr>
          <w:rFonts w:ascii="Times New Roman"/>
          <w:b w:val="false"/>
          <w:i w:val="false"/>
          <w:color w:val="000000"/>
          <w:sz w:val="28"/>
        </w:rPr>
        <w:t>№ 182-1616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12.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проводит регистрацию на портале с помощью индивидуального идентификационного номера (далее – ИИН) и пароля (для незарегистрированных услугополучателей на портале);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услугополучателем ИИН и пароля (процесс авторизации) на портале для получения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ИИН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процесс 3 –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виде, а также выбор услугополучателем регистрационного свидетельства ЭЦП для удостоверения (подписания) запроса;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ИИН, указанным в запросе, и ИИН, указанным в регистрационном свидетельстве ЭЦП);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услуге в связи с неподтверждением подлинности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направление электронного документа (запроса услугополучателя), удостоверенного (подписанного) ЭЦП услугополучателя, через ШЭП в АРМ РШЭП для обработки запроса услугодателем;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условие 3 – проверка услугодателем соответствия приложенных услугополучателем документов, являющихся основанием для оказания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6 – формирование сообщения об отказе в запрашиваемой услуге в связи с имеющимися нарушениями в документах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7 – получение услугополучателем результата услуги (уведомление либо мотивированный ответ об отказе), сформированного порталом. Результат оказания государственной услуги направляется услугополучателю в "личный кабинет" в форме электронного документа, удостоверенного ЭЦП руководителя услугодателя, – в течение 30 (тридцати) календарных дней с момента обращения на портал.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Функциональные взаимодействия информационных систем, задействованных при оказании государственной услуги через портал,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Обжалование решений, действий (бездействий) услугодателя и (или) его должностных лиц, Государственной корпорации и (или) их сотрудников по вопросам оказания государственной услуги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разделом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в редакции постановления акимата города Астаны от 07.09.2016 </w:t>
      </w:r>
      <w:r>
        <w:rPr>
          <w:rFonts w:ascii="Times New Roman"/>
          <w:b w:val="false"/>
          <w:i w:val="false"/>
          <w:color w:val="000000"/>
          <w:sz w:val="28"/>
        </w:rPr>
        <w:t>№ 182-1616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"Постановка на учет и очередность,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местными исполнительными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органами решения о предоставлении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жилища гражданам, нуждающимся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жилище из государственного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фонда или жилище, арендованном 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исполнительным органом в частном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жилищном фонде"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Руководителю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"Управление жилья города Астаны"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гражданина (ки)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(индивидуальный идентификационный номер)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проживающего (ей) по адресу ______________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Вас поставить меня на учет для предоставления жилища из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жилищного фонда/жилища, арендованного местным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исполнительным органом в частном жилищном фонде в количестве 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комнат в соответствии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 "О жилищных отношениях" согласно составу семьи по категории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возражаю против проверки наличия или отсутствия у меня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постоянно проживающих со мной членов семьи в постоянном пользовании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данном населенном пункте жилища из коммунального жилищного фонда.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 на использование сведений, составляющих охраняемую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законом тайну, содержащихся в информационных системах ______ "__"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 20 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Приложение:__________________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(дата, 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"Постановка на учет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очередность,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местными исполнительными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органами решения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предоставлении жилища гражданам,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нуждающимся в жилище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жилище, арендованном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местным исполнительным органом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частном жилищном фонде"</w:t>
            </w:r>
          </w:p>
        </w:tc>
      </w:tr>
    </w:tbl>
    <w:bookmarkStart w:name="z2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Блок-схема описания последовательности процедур (действий)</w:t>
      </w:r>
      <w:r>
        <w:br/>
      </w:r>
      <w:r>
        <w:rPr>
          <w:rFonts w:ascii="Times New Roman"/>
          <w:b/>
          <w:i w:val="false"/>
          <w:color w:val="000000"/>
        </w:rPr>
        <w:t xml:space="preserve">между структурными подразделениями (работниками) </w:t>
      </w:r>
      <w:r>
        <w:br/>
      </w:r>
      <w:r>
        <w:rPr>
          <w:rFonts w:ascii="Times New Roman"/>
          <w:b/>
          <w:i w:val="false"/>
          <w:color w:val="000000"/>
        </w:rPr>
        <w:t>услугодателя с указанием длительности каждой процедуры</w:t>
      </w:r>
      <w:r>
        <w:br/>
      </w:r>
      <w:r>
        <w:rPr>
          <w:rFonts w:ascii="Times New Roman"/>
          <w:b/>
          <w:i w:val="false"/>
          <w:color w:val="000000"/>
        </w:rPr>
        <w:t xml:space="preserve">(действия)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в редакции постановления акимата города Астаны от 07.09.2016 </w:t>
      </w:r>
      <w:r>
        <w:rPr>
          <w:rFonts w:ascii="Times New Roman"/>
          <w:b w:val="false"/>
          <w:i w:val="false"/>
          <w:color w:val="ff0000"/>
          <w:sz w:val="28"/>
        </w:rPr>
        <w:t>№ 182-1616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61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61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"Постановка на учет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очередность,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местными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исполнительными органами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решения о предоставлении жилища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гражданам, нуждающимся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жилище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жилищного фонда или жилище,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арендованном местным исполнительным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органом в частном жилищном фонде"</w:t>
            </w:r>
          </w:p>
        </w:tc>
      </w:tr>
    </w:tbl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</w:t>
      </w:r>
      <w:r>
        <w:br/>
      </w:r>
      <w:r>
        <w:rPr>
          <w:rFonts w:ascii="Times New Roman"/>
          <w:b/>
          <w:i w:val="false"/>
          <w:color w:val="000000"/>
        </w:rPr>
        <w:t>задействованных при оказании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через Государственную корпорацию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в редакции постановления акимата города Астаны от 07.09.2016 </w:t>
      </w:r>
      <w:r>
        <w:rPr>
          <w:rFonts w:ascii="Times New Roman"/>
          <w:b w:val="false"/>
          <w:i w:val="false"/>
          <w:color w:val="ff0000"/>
          <w:sz w:val="28"/>
        </w:rPr>
        <w:t>№ 182-1616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813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81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"Постановка на учет и очередность,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местными исполнительными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органами решения о предоставлении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жилища гражданам, нуждающимся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жилище из государственного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фонда или жилище, арендованном 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исполнительным органом в частном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жилищном фонде"</w:t>
            </w:r>
          </w:p>
        </w:tc>
      </w:tr>
    </w:tbl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при оказании электронной государственной услуги через портал</w:t>
      </w:r>
    </w:p>
    <w:bookmarkEnd w:id="25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438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43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"Постановка на учет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очередность,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местными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исполнительными органами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решения о предоставлении жилища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гражданам, нуждающимся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жилище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жилищного фонда или жилище,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арендованном местным исполнительным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органом в частном жилищном фонде"</w:t>
            </w:r>
          </w:p>
        </w:tc>
      </w:tr>
    </w:tbl>
    <w:bookmarkStart w:name="z3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в редакции постановления акимата города Астаны от 07.09.2016 </w:t>
      </w:r>
      <w:r>
        <w:rPr>
          <w:rFonts w:ascii="Times New Roman"/>
          <w:b w:val="false"/>
          <w:i w:val="false"/>
          <w:color w:val="ff0000"/>
          <w:sz w:val="28"/>
        </w:rPr>
        <w:t>№ 182-1616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006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00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