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9044" w14:textId="eca9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22 июня 2015 года № 193-1034. Зарегистрировано Департаментом юстиции города Астаны 27 июля 2015 года № 927. Утратило силу постановлением акимата города Нур-Султана от 29 января 2021 года № 511-280.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29.01.2021 </w:t>
      </w:r>
      <w:r>
        <w:rPr>
          <w:rFonts w:ascii="Times New Roman"/>
          <w:b w:val="false"/>
          <w:i w:val="false"/>
          <w:color w:val="ff0000"/>
          <w:sz w:val="28"/>
        </w:rPr>
        <w:t>№ 511-280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138 "Об утверждении стандартов государственных услуг в области архивного дела",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архивов и документации города Астаны"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города Астаны" Мамытбекова Е.К.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июня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193-1034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"Выдача архивных справок"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города Астаны от 22.08.2016 </w:t>
      </w:r>
      <w:r>
        <w:rPr>
          <w:rFonts w:ascii="Times New Roman"/>
          <w:b w:val="false"/>
          <w:i w:val="false"/>
          <w:color w:val="ff0000"/>
          <w:sz w:val="28"/>
        </w:rPr>
        <w:t>№ 105-1471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архивных справок" (далее – государственная услуга) оказывается Государственным учреждением "Государственный архив города Астаны" (далее –услугодатель).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"Выдача архивных справок" (далее –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 (далее – Стандарт), утвержденным приказом Министра культуры и спорта Республики Казахстан от 27 января 2016 года № 16 "О внесении изменений в приказ Министра культуры и спорта Республики Казахстан от 17 апреля 2015 года № 138 "Об утверждении стандартов государственных услуг в области архивного дела" (зарегистрирован в Реестре государственной регистрации нормативных правовых актов за № 13360).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архивная справка о подтверждении либо ответ об отсутствии следующих сведений социально-правового характера: трудового стажа, размера заработной платы, возраста, состава семьи, образования, награждения, перечисления пенсионных взносов и социальных отчислений, присвоения ученых степеней и званий, несчастного случая, нахождения на излечении или эвакуации, применения репрессий, реабилитации жертв массовых политических репрессий, службы в Вооруженных Силах, воинских частях и формированиях, проживания в зонах экологического бедствия, пребывания в местах лишения свободы, сведений об актах гражданского состояния, о правоустанавливающих и идентификационных документах и (или) заверенные копии или архивные выписки из архивных документов.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выдается уведомление с указанием места и даты получения результата оказания государственной услуги.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ответственного сотрудника услугодателя;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при обращении услугополучателя (либо его уполномоченного представителя: юридического лица по документу, подтверждающему полномочия; физического лица по нотариально засвидетельствованной доверенности) к услугодателю является принятие услугодателем заявления и пакета документов услугополучателя,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пакета документов и регистрация заявления услугополучателя услугодателем составляет 15 (пятнадцать) минут (в день поступления документов);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наложение визы руководителя услугодателя и передача ответственному исполнителю услугодателя– 4 (четыре) часа (в день поступления документов);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обработка государственной услуги ответственным исполнителем услугодателя – в течение 13 (тринадцати) календарных дней. В случаях, когда для оказания государственной услуги необходимо изучение документов двух и более организаций, а также периода более чем за 5 (пять) лет, услугодателем срок оказания государственной услуги продлевается не более чем на 30 (тридцать) календарных дней, после истечения срока оказания государственной услуги, о чем сообщается услугополучателю в течение 3 (трех) календарных дней со дня продления срока рассмотрения;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ответственным исполнителем услугодателя результата оказания государственной услуги (архивной справки либо мотивированного ответа об отказе в оказании государственной услуги) и подписание руководителем услугодателя проекта результата оказания государственной услуги – в течение 1 (одного) рабочего дня;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выдача услугополучателю готового результата оказания государственной услуги – в течение 15 (пятнадцати) минут (в день подписания руководителем услугодателя проекта результата оказания государственной услуги).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 действия – выдача услугополучателю документа, подтверждающего приҰм пакета документов;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 действия – виза руководителя услугодателя;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действия – подготовка проекта результата оказания государственной услуги;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действия – ознакомление руководителя услугодателя с результатом оказания государственной услуги и подписание проекта результата оказания государственной услуги;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 действия – подпись услугополучателя на втором экземпляре готового результата оказания государственной услуги.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сотрудник услугодателя;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ответственный сотрудник услугодателя принимает пакет документов услугополучателя, регистрирует заявление и выдаҰт услугополучателю документ, подтверждающий приҰм документов, передаҰт его руководителю услугодателя – в течение 15 (пятнадцати) минут (в день поступления документов);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руководитель услугодателя накладывает визу и передаҰт ответственному исполнителю услугодателя – в течение 4 (четырех) часов (в день поступления документов);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– ответственный исполнитель услугодателя осуществляет поиск информации, подготовку проекта результата оказания государственной услуги и передаҰт его руководителю услугодателя – в течение 13 (тринадцати) либо 30 (тридцати)календарных дней, если при оказании государственной услуги необходимо изучение документов двух и более организаций, а также периода более чем за 5 (пять) лет;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–руководитель услугодателя ознакамливается с проектом результата оказания государственной услуги, подписывает его и передаҰт ответственному исполнителю услугодателя – в течение 1 (одного) рабочего дня;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– ответственный сотрудник услугодателя выдаҰт услугополучателю готовый результат оказания государственной услуги – в течение 15 (пятнадцати) минут (в день подписания руководителем услугодателя проекта результата оказания государственной услуги).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через услугодателя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</w:t>
      </w:r>
      <w:r>
        <w:br/>
      </w:r>
      <w:r>
        <w:rPr>
          <w:rFonts w:ascii="Times New Roman"/>
          <w:b/>
          <w:i w:val="false"/>
          <w:color w:val="000000"/>
        </w:rPr>
        <w:t xml:space="preserve">а также порядка использования информационных систем в процессе оказания государственной услуги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начала процедуры (действия) по оказанию государственной услуги при обращении услугополучателя (либо его уполномоченного представителя: юридического лица по документу, подтверждающему полномочия; физического лица по нотариально засвидетельствованной доверенности) в Государственную корпорацию является принятие работником Государственной корпорации пакета документов услугополучателя,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корпорацию,его длительность: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работник Государственной корпорации проверяет правильность заполнения заявления и полноту пакета документов, представленных услугополучателем– в течение 5(пяти) минут: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–при представлении услугополучателем неполного пакета документов согласно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при соблюдении правильности и полноты заполнения заявления и представлении услугополучателем полного пакета документов, работник Государственной корпорации регистрирует заявление в информационной системе "Интегрированная информационная система" Государственной корпорации (далее – ИИС Государственной корпорации);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– в течение 5 (пяти) минут;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работник Государственной корпорации сверяет подлинность оригиналов с воспроизведенными электронными копиями документов, после чего возвращает оригиналы документов услугополучателю, вносит соответствующую информацию об услугополучателе и список поданных документов в ИИС Государственной корпорации, выдаҰт услугополучателю расписку о приҰме соответствующих документов – в течение 5 (пяти) минут;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– в течение 1 (одного) дня;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– обработка в течение 15 (пятнадцати) либо 30 (тридцати) календарных дней, если при оказании государственной услуги необходимо изучение документов двух и более организаций, а также периода более чем за 5 (пять) лет;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– работник Государственной корпорации в срок, указанный в расписке о приеме соответствующих документов, выдает результат оказания государственной услуги услугополучателю – в течение 5 (пяти) минут.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в Государственной корпорации – 20 (двадцать) минут.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в Государственной корпорации не входит в срок оказания государственной услуги.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готового результата оказания государственной услуги осуществляется его работником на основании расписки, при предъявлении документа, удостоверяющего личность и (или) документа, удостоверяющего полномочия доверенного лица (для идентификации личности услугополучателя или доверенного лица).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услугополучатель не обратился за результатом оказания государственной услуги в указанный срок, Государственная корпорация обеспечивает хранение результата оказания государственной услуги в течение 1 (одного) месяца, после чего передает его услугодателю для дальнейшего хранения в течение 1 (одного) года. При обращении услугополучателя по истечении 1 (одного) месяца, по запросу Государственной корпорации услугодатель в течение 10 (десяти) рабочих дней направляет готовый результат оказания государственной услуги в Государственную корпорацию для выдачи услугополучателю.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через Государственную корпорацию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услугополучатель осуществляет регистрацию (авториза-цию) на портале посредством электронной цифровой подписи (далее – ЭЦП) – в течение 10 (десяти) минут;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услугополучателем электронной государственной услуги, заполнение полей электронного запроса и прикрепление запроса в форме электронного документа, удостоверенного ЭЦП услугополучателя, – в течение 15 (пятнадцати) минут;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удостоверение электронного запроса для оказания электронной государственной услуги посредством ЭЦП услугополучателя – в течение 5 (пяти) минут;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 обработка (проверка, регистрация) электронного запроса услугодателем осуществляется в течение 15 (пятнадцати) либо 30 (тридцати) календарных дней, если при оказании государственной услуги необходимо изучение документов двух и более организаций, а также периода более чем за 5 (пять) лет;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–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в "личном кабинете" услугополучателя – в течение 4 (четырех) часов;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–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ЭЦП, – в течение 10 (десяти) минут;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7 – получение услугополучателем результата оказания государственной услуги в истории получения государственных услуг в "личном кабинете" услугополучателя – в течение 15 (пятнадцати) минут;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через портал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приложениям к Регламенту. 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архивных справок" </w:t>
            </w:r>
          </w:p>
        </w:tc>
      </w:tr>
    </w:tbl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 справок"</w:t>
            </w:r>
          </w:p>
        </w:tc>
      </w:tr>
    </w:tbl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 справок"</w:t>
            </w:r>
          </w:p>
        </w:tc>
      </w:tr>
    </w:tbl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