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49ef" w14:textId="e304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города Астаны 
от 30 декабря 2014 года № 158-2200 "Об организации оплачиваемых 
общественных работ в 2015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20 июля 2015 года № 158-1209. Зарегистрировано Департаментом юстиции города Астаны 5 августа 2015 года № 932. Утратило силу постановлением акимата города Астаны от 28 декабря 2015 года № 158-2402</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Астаны от 28.12.2015 </w:t>
      </w:r>
      <w:r>
        <w:rPr>
          <w:rFonts w:ascii="Times New Roman"/>
          <w:b w:val="false"/>
          <w:i w:val="false"/>
          <w:color w:val="ff0000"/>
          <w:sz w:val="28"/>
        </w:rPr>
        <w:t>№ 158-2402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5) </w:t>
      </w:r>
      <w:r>
        <w:rPr>
          <w:rFonts w:ascii="Times New Roman"/>
          <w:b w:val="false"/>
          <w:i w:val="false"/>
          <w:color w:val="000000"/>
          <w:sz w:val="28"/>
        </w:rPr>
        <w:t>статьи 7</w:t>
      </w:r>
      <w:r>
        <w:rPr>
          <w:rFonts w:ascii="Times New Roman"/>
          <w:b w:val="false"/>
          <w:i w:val="false"/>
          <w:color w:val="000000"/>
          <w:sz w:val="28"/>
        </w:rPr>
        <w:t>, </w:t>
      </w:r>
      <w:r>
        <w:rPr>
          <w:rFonts w:ascii="Times New Roman"/>
          <w:b w:val="false"/>
          <w:i w:val="false"/>
          <w:color w:val="000000"/>
          <w:sz w:val="28"/>
        </w:rPr>
        <w:t>пунктом 1</w:t>
      </w:r>
      <w:r>
        <w:rPr>
          <w:rFonts w:ascii="Times New Roman"/>
          <w:b w:val="false"/>
          <w:i w:val="false"/>
          <w:color w:val="000000"/>
          <w:sz w:val="28"/>
        </w:rPr>
        <w:t xml:space="preserve"> статьи 20 Закона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«О мерах по реализации Закона Республики Казахстан от 23 января 2001 года «О занятости населения», в целях расширения системы государственных гарантий обеспечения занятости населения, акимат города Астаны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Астаны от 30 декабря </w:t>
      </w:r>
      <w:r>
        <w:br/>
      </w:r>
      <w:r>
        <w:rPr>
          <w:rFonts w:ascii="Times New Roman"/>
          <w:b w:val="false"/>
          <w:i w:val="false"/>
          <w:color w:val="000000"/>
          <w:sz w:val="28"/>
        </w:rPr>
        <w:t>
2014 года № 158-2200 «Об организации оплачиваемых общественных работ в 2015 году» (зарегистрировано в Реестре государственной регистрации нормативных правовых актов от 8 января 2015 года № 870, опубликовано в газетах «Астана ақшамы» от 10 января 2015 года № 2 (3207) и «Вечерняя Астана» от 10 января 2015 года № 2 (3225)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w:t>
      </w:r>
      <w:r>
        <w:rPr>
          <w:rFonts w:ascii="Times New Roman"/>
          <w:b w:val="false"/>
          <w:i w:val="false"/>
          <w:color w:val="000000"/>
          <w:sz w:val="28"/>
        </w:rPr>
        <w:t xml:space="preserve"> к вышеуказанному постановлению:</w:t>
      </w:r>
      <w:r>
        <w:br/>
      </w:r>
      <w:r>
        <w:rPr>
          <w:rFonts w:ascii="Times New Roman"/>
          <w:b w:val="false"/>
          <w:i w:val="false"/>
          <w:color w:val="000000"/>
          <w:sz w:val="28"/>
        </w:rPr>
        <w:t>
      строки, порядковые номера 58, 59, 60, 61, 62, 63, 64, 65, 66, 67, 68, 69, 70, 71, 72, 73, 74, 75, 76, 77, 78, 79, 80, 81, 82, 83, 84, 85, 86, 87, 88, 89, 90, 91, 92, 93, 94, 95, 96, 97, 98, 99, 100, 101, 102, 103, 104, 105, 106, 107, 108, 109, 110, 111, 112, 113, 114, 115, 116, 117, 118, 119 исключить;</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196, 197, 198, 199, 200, 201, 202, 203, 204, 205, 206, 207, 208, 209, 210, 211, 212, 213, 214, 215, 216, 217, 218, 219, 220, 221, 222, 223, 224, 225, 226, 227, 228, 229, 230, 231, 232, 233, 234, 235, 236, 237, 238, 239, 240, 241, 242, 243, 244,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Руководителю Государственного учреждения «Управление занятости и социальных программ города Астаны»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города Астаны.</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города Астаны Лукина А.И.</w:t>
      </w:r>
      <w:r>
        <w:br/>
      </w: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Аким города Астаны                         А. Джаксыбеков</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акимата</w:t>
      </w:r>
      <w:r>
        <w:br/>
      </w:r>
      <w:r>
        <w:rPr>
          <w:rFonts w:ascii="Times New Roman"/>
          <w:b w:val="false"/>
          <w:i w:val="false"/>
          <w:color w:val="000000"/>
          <w:sz w:val="28"/>
        </w:rPr>
        <w:t xml:space="preserve">
города Астаны      </w:t>
      </w:r>
      <w:r>
        <w:br/>
      </w:r>
      <w:r>
        <w:rPr>
          <w:rFonts w:ascii="Times New Roman"/>
          <w:b w:val="false"/>
          <w:i w:val="false"/>
          <w:color w:val="000000"/>
          <w:sz w:val="28"/>
        </w:rPr>
        <w:t xml:space="preserve">
от 20 июля 2015 года </w:t>
      </w:r>
      <w:r>
        <w:br/>
      </w:r>
      <w:r>
        <w:rPr>
          <w:rFonts w:ascii="Times New Roman"/>
          <w:b w:val="false"/>
          <w:i w:val="false"/>
          <w:color w:val="000000"/>
          <w:sz w:val="28"/>
        </w:rPr>
        <w:t xml:space="preserve">
№ 158-1209       </w:t>
      </w:r>
    </w:p>
    <w:bookmarkEnd w:id="1"/>
    <w:bookmarkStart w:name="z10" w:id="2"/>
    <w:p>
      <w:pPr>
        <w:spacing w:after="0"/>
        <w:ind w:left="0"/>
        <w:jc w:val="left"/>
      </w:pPr>
      <w:r>
        <w:rPr>
          <w:rFonts w:ascii="Times New Roman"/>
          <w:b/>
          <w:i w:val="false"/>
          <w:color w:val="000000"/>
        </w:rPr>
        <w:t xml:space="preserve"> 
Перечень</w:t>
      </w:r>
      <w:r>
        <w:br/>
      </w:r>
      <w:r>
        <w:rPr>
          <w:rFonts w:ascii="Times New Roman"/>
          <w:b/>
          <w:i w:val="false"/>
          <w:color w:val="000000"/>
        </w:rPr>
        <w:t>
предприятий и организаций, в которых будут организованы оплачиваемые общественные работы для безработных в 2015 году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781"/>
        <w:gridCol w:w="2808"/>
        <w:gridCol w:w="2838"/>
        <w:gridCol w:w="1731"/>
      </w:tblGrid>
      <w:tr>
        <w:trPr>
          <w:trHeight w:val="8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предприятий, организаций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Виды работ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Объемы и условия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 финансирования</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государственного архитектурно-строительного контроля города Астаны»</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проведении технических работ по обработке различных документов</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8-часового рабочего дня при 5-дневной рабочей неделе</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по делам религий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государственных закупок города Астаны»</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проведении технических работ по обработке различных документов</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8-часового рабочего дня при 5-дневной рабочей неделе</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администрирования специальной экономической зоны «Астана-новый город»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«Ревизионная комиссия по городу Астане»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«Канцелярия суда города Астаны Департамента по обеспечению деятельности судов при Верховном Суде Республики Казахстан (аппарата Верховного Суда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туризма, физической культуры и спорта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архитектуры и градостроительства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«Управление миграционной полиции Департамента внутренних дел города Астаны Министерства внутренних дел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«Министерство национальной экономики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РГКП на ПВХ «Евразийский национальный университет имени Л.Н. Гумилева» Министерства образования и науки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«Казахский университет технологии и бизнеса»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ЧУО «Индустриально-экономический колледж им. академика Г.С. Сейткасимова»</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организации и проведении общественных кампаний, благотворительных мероприятий для инвалидов, детей-инвалидов и другое</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8-часового рабочего дня при 5-дневной рабочей неделе</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 «АСТМА БЭБИ ПЛЮС»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 «Семей-ЯП»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ОЮЛ в форме ассоциации «Ассоциация организаций социально-трудовой реабилитации лиц с дефектом зрения «Нұр»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 «Бейсенбаева Бибисара Нуртаевна»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«ESP-CENTER»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КГУ «Школа-гимназия № 69» акимата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«Средняя школа № 49»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«Школа-лицей № 48» Управления образования города Астаны</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уборке территории, участие в реконструкции и ремонте жилья, экологическое оздоровление (озеленение и благоустройство)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«Средняя школа № 44»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«Школа-гимназия № 10»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«Гимназия № 67»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«Школа-лицей № 62»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«Средняя школа № 18»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«Школа-гимназия № 30» Управления образования города Астаны</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уборке территории, участие в реконструкции и ремонте жилья, экологическое оздоровление (озеленение и благоустройство) и другое</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8-часового рабочего дня при 5-дневной рабочей неделе</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«Школа-лицей № 35»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«Средняя школа № 43»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«Средняя школа № 19»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«Вечерняя (сменная) школа № 39»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«Школа-гимназия № 31»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«Школа-гимназия № 22»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КГУ «Средняя школа № 29» акимата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КГУ «Школа-лицей «Қазғарыш» № 50 имени Райымбек батыра» акимата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КГУ «Школа № 9 для одаренных детей «Зерде» акимата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«Ясли-сад № 22 «Әлем»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«Ясли-сад № 50 «Жұлдыз»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«Ясли-сад № 44 «Үркер» Управления образования города Астаны</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уборке территории, участие в реконструкции и ремонте жилья, экологическое оздоровление (озеленение и благоустройство) и другое</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8-часового рабочего дня при 5-дневной рабочей неделе</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«Ясли-сад № 56 «Береке»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«Ясли-сад № 26 «Үміт»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«Ясли-сад № 32 «Балдәурен» Управления образования г.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«Ясли-сад № 14 «Ақбөпе» Управления образования г.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«Ясли-сад № 33 «Алтын дән»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«Ясли-сад № 9 «Нұршашу» Управления образования г.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«Ясли-сад № 24 «Айналайын»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«Ясли-сад «№ 34 «Ақ бидай» Управления образования города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ГККП «Ясли-сад дошкольная гимназия № 35 «Сказка» Управления образования г. Астаны»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«КиМ-Бал» детский сад «Алпамыс»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ГУ – государственное учреждение</w:t>
      </w:r>
      <w:r>
        <w:br/>
      </w:r>
      <w:r>
        <w:rPr>
          <w:rFonts w:ascii="Times New Roman"/>
          <w:b w:val="false"/>
          <w:i w:val="false"/>
          <w:color w:val="000000"/>
          <w:sz w:val="28"/>
        </w:rPr>
        <w:t>
      ГКП на ПХВ – государственное коммунальное предприятие на праве хозяйственного ведения</w:t>
      </w:r>
      <w:r>
        <w:br/>
      </w:r>
      <w:r>
        <w:rPr>
          <w:rFonts w:ascii="Times New Roman"/>
          <w:b w:val="false"/>
          <w:i w:val="false"/>
          <w:color w:val="000000"/>
          <w:sz w:val="28"/>
        </w:rPr>
        <w:t xml:space="preserve">
      ГККП – государственное коммунальное казенное предприятие </w:t>
      </w:r>
      <w:r>
        <w:br/>
      </w:r>
      <w:r>
        <w:rPr>
          <w:rFonts w:ascii="Times New Roman"/>
          <w:b w:val="false"/>
          <w:i w:val="false"/>
          <w:color w:val="000000"/>
          <w:sz w:val="28"/>
        </w:rPr>
        <w:t>
      КГУ – коммунальное государственное учреждение</w:t>
      </w:r>
      <w:r>
        <w:br/>
      </w:r>
      <w:r>
        <w:rPr>
          <w:rFonts w:ascii="Times New Roman"/>
          <w:b w:val="false"/>
          <w:i w:val="false"/>
          <w:color w:val="000000"/>
          <w:sz w:val="28"/>
        </w:rPr>
        <w:t>
      ОФ – общественный фонд</w:t>
      </w:r>
      <w:r>
        <w:br/>
      </w:r>
      <w:r>
        <w:rPr>
          <w:rFonts w:ascii="Times New Roman"/>
          <w:b w:val="false"/>
          <w:i w:val="false"/>
          <w:color w:val="000000"/>
          <w:sz w:val="28"/>
        </w:rPr>
        <w:t>
      ОЮЛ – объединение юридических лиц</w:t>
      </w:r>
      <w:r>
        <w:br/>
      </w:r>
      <w:r>
        <w:rPr>
          <w:rFonts w:ascii="Times New Roman"/>
          <w:b w:val="false"/>
          <w:i w:val="false"/>
          <w:color w:val="000000"/>
          <w:sz w:val="28"/>
        </w:rPr>
        <w:t>
      РГП на ПХВ – республиканское государственное предприятие на праве хозяйственного ведения</w:t>
      </w:r>
      <w:r>
        <w:br/>
      </w:r>
      <w:r>
        <w:rPr>
          <w:rFonts w:ascii="Times New Roman"/>
          <w:b w:val="false"/>
          <w:i w:val="false"/>
          <w:color w:val="000000"/>
          <w:sz w:val="28"/>
        </w:rPr>
        <w:t>
      ТОО – товарищество с ограниченной ответственностью</w:t>
      </w:r>
      <w:r>
        <w:br/>
      </w:r>
      <w:r>
        <w:rPr>
          <w:rFonts w:ascii="Times New Roman"/>
          <w:b w:val="false"/>
          <w:i w:val="false"/>
          <w:color w:val="000000"/>
          <w:sz w:val="28"/>
        </w:rPr>
        <w:t>
      ИП – индивидуальное предприниматель</w:t>
      </w:r>
      <w:r>
        <w:br/>
      </w:r>
      <w:r>
        <w:rPr>
          <w:rFonts w:ascii="Times New Roman"/>
          <w:b w:val="false"/>
          <w:i w:val="false"/>
          <w:color w:val="000000"/>
          <w:sz w:val="28"/>
        </w:rPr>
        <w:t>
      АО – акционерное общество</w:t>
      </w:r>
      <w:r>
        <w:br/>
      </w:r>
      <w:r>
        <w:rPr>
          <w:rFonts w:ascii="Times New Roman"/>
          <w:b w:val="false"/>
          <w:i w:val="false"/>
          <w:color w:val="000000"/>
          <w:sz w:val="28"/>
        </w:rPr>
        <w:t>
      ЧУО – частное учреждение образования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