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401c" w14:textId="b4a4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и по контролю за использованием и охраной земель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сентября 2015 года № 197-1570. Зарегистрировано Департаментом юстиции города Астаны 8 октября 2015 года № 948.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земельных отношений и по контролю за использованием и охраной земель города Астаны"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декабря 2014 года № 06-2215 "Об утверждении положения о государственном учреждении "Управление по контролю за использованием и охраной земель города Астаны" (зарегистрировано в Реестре государственной регистрации нормативных правовых актов от 16 января 2015 года № 875, опубликовано в газетах "Астана ақшамы" от 17 января 2015 года № 5 (3210) и "Вечерняя Астана от 17 января 2015 года № 5 (3228).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земельных отношений города Астаны"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Лукина А.И.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197-1570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земельных отношений и по контролю за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и охраной земель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и по контролю за использованием и охраной земель города Астаны" (далее – Управление) является государственным органом Республики Казахстан, осуществляющим руководство в сфере земельных отношений и государственного контроля за использованием и охраной земель в пределах административно-территориальной единицы города Астаны.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проспект Сарыарка, № 13.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земельных отношений и по контролю за использованием и охраной земель города Астаны".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бюджета города Астаны.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развитие и совершенствование государственной политики по созданию условий для максимального эффективного использования и регулирования земельных отношений и государственного контроля за использованием и охраной земель города Астаны.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в области земельных отношений и государственного контроля за использованием и охраной земель в пределах и порядке, установленных законодательством Республики Казахстан, направленной на обеспечение эффективного и рационального использования земельных ресурсов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 по разработке проектов зонирования, схем по рациональному использованию земель и проведению землеустройства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и повышение качества оказания государственных услуг в сфере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взаимодействия с центральными и уполномоченными государственными органами в сфере архитектуры и градостроительства, государственного архитектурно-строительного контроля, сельского хозяйства, природного регулирования и природопользования по вопросам предоставления, использования, изменения целевого назначения и изъятия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повышения качества ведения учета земель, собственников и землепользователей, составления ежегодного баланса земель города Астаны и предоставления в центральный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контроля за соблюдением земельного законодательства Республики Казахстан, выявление и устранение нарушений законодательства Республики Казахстан и отстаивания интересов государства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гендерной и семейно-демографической политики, соблюдение норм гендерного баланса при принятии на работу и продвижении сотрудников.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подготовки предложений по выдаче разрешений местным исполнительным органом города Астаны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баланса земель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и проектов постановлений акимата города Астаны (далее – акимат)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договоров купли-продажи,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бесхозяйных земельных участков и организация работы по их постановке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кадастровой (оценочной) стоимости конкретных земельных участков, продаваемых государством в частную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разработки проектов зонирования земель, проектов и схем по рациональному использованию земель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экспертизы проектов и схем,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предоставление информации в центральный уполномоченный орган о лицах, у которых принудительно изъяты земельные участки на основании вступившего в законную силу решения суда,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приема заявлений физических и юридических лиц о предоставлении земельных участков и изменению их целевого назначения, а также по иным вопросам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недопущением самовольного занятия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представлением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проектированием, размещением и строительством жилых и производственных объектов, оказывающих влияние на состояние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межевых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возвратом земель, предоставленных местными исполнительными органами во временное землепользование;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рекультивацией нарушенных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снятием, сохранением и использованием плодородного слоя почвы при проведении работ, связанных с нарушением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выявление и возврат в государственную собственность земель, неиспользуемых либо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функций, предусмотренных законодательством Республики Казахстан;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эффективному и рациональному использованию земель города Астаны, а также по совершенствованию земельного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проектам законодательных и иных нормативных актов, разработанных местными исполнительными и центральными уполномоченными органами по вопросам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выступать в соответствии с законодательством Республики Казахстан о государственных закупках заказчиком по государственным закупкам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доверенности акима города Астаны (далее – аким) представлять и защищать интересы государства (города) в судебных органах по вопросам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от государственных органов информацию по вопросам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межсекторальное взаимодействие с территориальными подразделениями центральных уполномоченных государственных органов и структурными подразделениями местного исполнительного органа города по вопросам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работе межведомственной комиссии, создавать научно-методические, экспертные и иные советы, рабочие группы по вопросам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формировать информацию о количественном и качественном учете земель и по регулированию земельных отношений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работу по организации повышения квалификации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организацию проведения еженедельных заседаний Комиссии по предоставлению прав на земельные участки в городе Астане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готовить протоколы заседаний Комиссий и проектов постановлений акимата по предоставлению прав на земельные участки, изъятию земельных участков для государственных нужд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организовывать работу по постановке на учет бесхозяйных земельных участков и внесению исковых заявлений в судебные органы по их возврату в ведение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составлять протоколы (акты) о нарушениях земельного законодательства Республики Казахстан и выносить постановления об административных взысканиях за нарушение земельного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отмене неправомерных решений, связанных с предоставлением, изъятием, принудительным отчуждением для государственных нужд земельных участков, а также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предъявлении служебного удостоверения беспрепятственно посещать организации, обследовать земельные участки, находящиеся в собственности и пользовании собственников и землепользователей, а земельные участки, занятые военными, оборонными и другими специальными объектами – с учетом установленного режима их посещения;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приостанавливать строительство жилых и производственных объектов в случае отсутствия правоустанавливающего и идентификационного документов на землю;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соблюдать законодательство Республики Казахстан, права и охраняемые законодательством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иные права и обязанности в соответствии с действующим законодательством Республики Казахстан.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Управления назначается на должность и освобождается от должности распоряжением акима.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заместителей руководителя Управления является главным государственным инспектором по использованию и охране земель (далее – главный инспектор). Руководитель отдела государственного контроля за использованием и охраной земель является заместителем главного инспектора и в период его отсутствия исполняет обязанности главного инспектора в соответствии с действующим законодательством Республики Казахстан.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работой Управления, организует, координирует и контролирует работу его структурных подразделений и несет персональную ответственность за выполнение возложенных задач на Управление, а также за несоблюдение сотрудниками Управления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акимате и маслихате города Астаны (далее – маслихат), а также в иных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деятельностью дисциплинарной, аттестационной и конкурсной комиссий Управления, контролирует соблюдение финансовой, исполнительской и трудовой дисциплины, работу кадровой службы и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организационно-правовое, финансовое и материально-техническое обеспечение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устанавливает степень ответственности своих заместителей и руководителей отделов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и освобождает от должности работников Управления в соответствии со штатным расписанием;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налагает (отменяет)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поручения и издает приказы,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об отделах и должностные инструкции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договоры купли-продажи и землепользования (аренды)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и визирует проекты решений акима и маслихата, постановлений акимата, а также принимает решения по иным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Управления определяет полномочия своих заместителей в соответствии с действующим законодательством Республики Казахстан. 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 города Астаны.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Управление не вправе самостоятельно отчуждать или иным способом распоряжаться закрепленным за ним государственным имуществом и имуществом, приобретенным за счет бюджетных средств, выданных ему по плану финансирования, если иное не установлено законодательством Республики Казахстан.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