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0923" w14:textId="6020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культуры, архивов и документации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сентября 2015 года № 105-1643. Зарегистрировано Департаментом юстиции города Астаны 13 октября 2015 года № 950.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"Управление культуры, архивов и документации города Астаны"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18 марта 2015 года № 105-381 "Об утверждении Положения о Государственном учреждении "Управление культуры города Астаны" (зарегистрированного в Реестре государственной регистрации нормативных правовых актов 10 апреля 2015 года № 897, опубликованного в газетах "Астана ақшамы" и "Вечерняя Астана" от 16 апреля 2015 года № 40)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20 января 2015 года № 193-84 "Об утверждении Положения о Государственном учреждении "Управление архивов и документации города Астаны" (зарегистрированного в Реестре государственной регистрации нормативных правовых актов 20 февраля 2015 года № 880, опубликованного в газетах "Астана ақшамы" и "Вечерняя Астана" от 26 февраля 2015 года № 22).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Возложить на руководителя Государственного учреждения "Управление культуры города Астаны" Мажагулова Болата Бауржановича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интернет–ресурсе, определяемом Правительством Республики Казахстан и на интернет–ресурсе акимата города.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Аманшаева Ермека Амирхановича.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105-1643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культуры, архивов и документации города Астаны"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культуры, архивов и документации города Астаны" (далее – Управление) является государственным органом Республики Казахстан, осуществляющим государственную политику в сфере культуры, искусства, архивного дела и делопроизводства на территории города Астаны.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индекс 010000, город Астана, район Сарыарка, улица Бейбитшилик, № 11.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"Управление культуры, архивов и документации города Астаны".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Управление вырабатывает и эффективно реализует государственную политику, направленную на обеспечение возрождения, сохранения, использования, защиты, развития и распространения культуры, включая сферу архивного дела и предоставление качественных и доступных услуг населению города Астаны.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культуры, архивного дела и документообразования на территории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мер, направленных на использование и формирование архивного фонда, возрождение, сохранение, развитие и распространение культуры народа Республики Казахстан на территории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патриотического и эстетического воспитания граждан путем приобщения к ценностям национальной и мировой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свободного доступа к культурным ценностям;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развития инфраструктуры и укрепление материально-технической базы государственных организаций культуры и архива;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поддержки талантливых личностей;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норм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гендерной и семейно-демографической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соблюдение норм гендерного баланса при принятии на работу и продвижении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задачи в соответствии с законодательством Республики Казахстан.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акимат города Астаны (далее – акимат) предложений по созданию, реорганизации и ликвидации государственных организаций культуры столицы в сфере театрального, музыкального, циркового и киноискусства, культурно-досуговой деятельности, библиотечного и музейного дела и архивного дела и документации, а также координация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полномочий по отношению к государственным организациям культуры, архивного дела и документации столицы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организационных мероприятий по подготовке и проведению зрелищных, культурно-массовых мероприятий международного, республиканского и городского уровня, а также наружное оформление города в рамках проводимых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комплекса мероприятий, направленных на поиск и поддержку талантливой молодежи и перспективных творческих коллективов;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организационных мероприятий по подготовке и проведению социально-значимых мероприятий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по сохранению историко-культурного наследия, содействие развитию исторических, национальных и культурных традиций и обычаев;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городской комиссии по охране памятников истории и культуры города Астаны, аттестационной комиссии государственных организаций культуры города Астаны, городской экспертно-проверочной комиссии и городской секретной экспертно-проверочной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экспертной комиссии по временному вывозу культурных ценностей и утверждение положения о 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государственной услуги "Выдача свидетельства на право временного вывоза культурных ценностей", "Согласование проведения научно-реставрационных работ на памятниках истории и культуры местного значения" и "Выдача архивных справок";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государственного контроля за использованием и порядком содержания, а также за исполнением археологических и научно-реставрационных работ на памятниках истории и культуры местного значения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работы по выявлению, учету, охране, консервации и реставрации, а также использованию памятников истории и культуры и объектов историко-культурного наследия, материальной и духовной культуры столицы, а также увековечению памяти видных деятелей культуры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проведения научно-реставрационных работ на памятниках истории и культуры столицы, находящихся на балансе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оформление охранных обязательств на памятники истории и культуры и контроль их выполнения собственниками и пользователями;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ходатайство о привлечении к ответственности физических и юридических лиц, нарушающих законодательство Республики Казахстан об охране и использовании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документов по лишению памятника истории и культуры местного значения его статуса и исключению из Государственного списка памятников истории и культуры местного значения на основании заключения историко-культурной экспертизы и требований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государственных закупок для обеспечения деятельности Управления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мероприятий по правовому всеобучу;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организационных мер по комплектованию, хранению и учету документов Национального архивного Фонда Республики Казахстан (далее - Фонд), находящихся на территории города Астаны, обеспечение соблюдения установленного порядка передачи документов в Государственное учреждение "Государственный архив города Астаны" и пополнения его документальными памятниками истории и культуры, находящимися в собственности организаций негосударственных структур 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внедрением и функционированием систем электронного документооборота и электронных архивов;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участие в разработке, согласовании и реализации второго этапа автоматизированной информационной системы "Электронный архив акимата";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в интересах Управления иных функций, возлагаемых на местные исполнительные органы законодательством Республики Казахстан.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Республики Казахстан порядке от государственных органов, должностных лиц, организаций и их руководителей, граждан информацию, необходимую для выполнения 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развивать многосторонние международные культурные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фестивали международного, республиканского и местного значения и участвовать в фестивалях, проводимых за рубежом, организовывать дни профессионального и самодеятельного творчества, конкурсы художественных коллективов и исполнителей, смотры и другие мероприятия, связанные с показом достижений культуры и искусства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определять предмет и цели деятельности подведомственных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реализацию государственной политики по управлению государственным имуществом относящегося Управлению в подведомственных предприятиях;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разработке нормативных правовых актов в сфере культуры, архивного дела, документирования и управления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компетенции, определенной настоящим Положением, издавать приказы, давать указания, обязательные для исполнения всеми подведомственными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выступать в качестве истца или ответчика в судебных разбирательствах;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иных полномочий в соответствии с законодательством Республики Казахстан.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акимом города Астаны.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отделов Управления, руководителей, заместителей руководителя и главных бухгалтеров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действующим законодательством назначает на должность и освобождает от должности заместителей, сотрудников Управления и руководителей, заместителей руководителя и главных бухгалтеров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поощеряет и налагает дисциплинарные взыскания на заместителей, сотрудников Управления и руководителей, заместителей руководителя и главных бухгалтеров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обязательные для исполнения работниками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интересы Управления в государственных органах и организациях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замещающим, в соответствии с действующим законодательством.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определяет полномочия своих заместителей в соответствии с действующим законодательством.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Имущество, закрепленное за Управлением, относится к коммунальной собственности.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осуществляются в соответствии с законодательством Республики Казахстан.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Управления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"Астана қаласының көңілді тапқырлар театры"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"Астаналық концерт компаниясы"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"Столичный цирк"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казенное предприятие "Этно-мемориальный комплекс "Карта Казахстана "Атамекен"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казенное предприятие "Дворец Мира и Согласия"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казенное предприятие "Дворец "Жастар"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казенное предприятие "Жастар театры"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казенное предприятие "Государственный академический казахский музыкально-драматический театр им. К. Куанышбаева"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казенное предприятие "Театр кукол"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казенное предприятие "Центральный концертный зал "Қазақстан" акимата города Астаны";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казенное предприятие "Дирекция по обеспечению сохранности памятников и объектов историко-культурного наследия"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казенное предприятие "Государственная академическая филармония"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казенное предприятие "Государственный академический русский театр драмы имени М. Горького"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казенное предприятие "Государственный театр танца "Наз"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казенное предприятие "Музейно-мемориальный комплекс жертв политических репрессий и тоталитаризма "АЛЖИР"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коммунальное казенное предприятие "Музей Сакена Сейфуллина"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казенное предприятие "Тәуелсіздік сарайы"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"Централизованная библиотечная система города Астаны"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учреждение "Государственный архив города Астаны".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