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b7b1" w14:textId="39eb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услуги, оказываемой местным исполнительным органом в сфере дошкольного воспитания и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26 октября 2015 года № 107-1900. Зарегистрировано Департаментом юстиции города Астаны 25 ноября 2015 года № 971.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г. Астаны от 08.02.2018 </w:t>
      </w:r>
      <w:r>
        <w:rPr>
          <w:rFonts w:ascii="Times New Roman"/>
          <w:b w:val="false"/>
          <w:i w:val="false"/>
          <w:color w:val="ff0000"/>
          <w:sz w:val="28"/>
        </w:rPr>
        <w:t>№ 107-239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образования города Астаны" Суханбердиеву Э.А.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107-1900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"Постановка на очередь детей дошкольного возраста (до 7 лет) </w:t>
      </w:r>
      <w:r>
        <w:br/>
      </w:r>
      <w:r>
        <w:rPr>
          <w:rFonts w:ascii="Times New Roman"/>
          <w:b/>
          <w:i w:val="false"/>
          <w:color w:val="000000"/>
        </w:rPr>
        <w:t>для направления в детские дошкольные организации"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Астаны от 12.04.2016 </w:t>
      </w:r>
      <w:r>
        <w:rPr>
          <w:rFonts w:ascii="Times New Roman"/>
          <w:b w:val="false"/>
          <w:i w:val="false"/>
          <w:color w:val="ff0000"/>
          <w:sz w:val="28"/>
        </w:rPr>
        <w:t>№ 107-709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 оказывается уполномоченным органом акимата города Астаны – Государственным учреждением "Управление образования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 (далее – Стандарт), утвержденного приказом Министра образования и науки Республики Казахстан от 11 октября 2017 года № 518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за № 15966).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г. Астаны от 08.02.2018 </w:t>
      </w:r>
      <w:r>
        <w:rPr>
          <w:rFonts w:ascii="Times New Roman"/>
          <w:b w:val="false"/>
          <w:i w:val="false"/>
          <w:color w:val="000000"/>
          <w:sz w:val="28"/>
        </w:rPr>
        <w:t>№ 107-239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через: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подсистему "Электронные услуги" акимата города Астаны www.e.astana.kz.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(полностью автоматизированная) и (или) бумажная.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является уведомление о постановке на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г. Астаны от 08.02.2018 </w:t>
      </w:r>
      <w:r>
        <w:rPr>
          <w:rFonts w:ascii="Times New Roman"/>
          <w:b w:val="false"/>
          <w:i w:val="false"/>
          <w:color w:val="000000"/>
          <w:sz w:val="28"/>
        </w:rPr>
        <w:t>№ 107-239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прием электронного запроса в форме электронного документа, удостоверенного ЭЦП услугополучателя.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электронного запроса в форме электронного документа, подписанного ЭЦП услугополучателя, на оказание государственной услуги, поступившего через портал (далее – заявление), уполномоченным сотрудником (далее – ответственный исполнитель услугодателя) – в течение 5 (пяти)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1 является регистрация электронного запроса услугополучателя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автоматизированная обработка заявления услугополучателя для присвоения номера очереди либо отказ в оказании государственной услуги – в течение 10 (десяти)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 является обработка заявления услугополучателя для присвоения номера очереди либо отказ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выдача уведомления о постановке на очередь с указанием номера очереди, сформированного и подписанного в форме электронного документа, подписанного ЭЦП ответственного исполнителя услугодателя, для направления услугополучателю через "личный кабинет" –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 является выдача услугополучателю через "личный кабинет" уведомления о постановке на очередь с указанием номера очереди.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с указанием длительности каждой процедуры (действия):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 на оказание государственной услуги, поступившего через портал от услугополучателя, –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автоматизированная обработка заявления услугополучателя для присвоения номера очередности либо формирование отказа в оказании государственной услуги –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услугополучателю ответственным исполнителем услугодателя уведомления (результата) об оказании государственной услуги – в течение 15 (пятнадцати) минут.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услугополучателя в Государственной корпорации осуществляется в порядке "электронной очереди"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услугополучателя является расписка, копия которой вручается услугополучателю с отметкой о дате приема документов в Государственной корпорации или планируемой датой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Государственной корпорации к услугодателю – после принятия документов.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Перечень документов, необходимых для оказания государственной услуги при обращении услугополучателя в Государственную корпорацию,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Пошаговые действия и решения услугодателя через интегрированную информационную систему Государственной корпорации (далее – ИИС Государственной корпорации) приведены в диаграмме № 1 функционального взаимодействия информационных систем при оказании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процесс авторизации оператором Государственной корпорации в ИИС Государственной корпорации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ИИС Государственной корпорации подлинности данных о зарегистрированном услугополучателе через индивидуальный идентификационный номер (далее – ИИН), пароль либо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сообщения об отказе в авторизации в ИИС Государственной корпорации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услугополучателем государственной услуги, указанной в настоящем Регламенте, вывод на экран заявления услугополучателя для оказания государственной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подписание посредством ЭЦП оператора Государственной корпорации заполненной формы (введенных данных) заявления услугополучателя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заявлении услугополучателя,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об отказе в запрашиваемой государственной услуге в связи с неподтверждением подлинности указанных данных либо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заявления услугополучателя через шлюз "электронного правительства"/региональный шлюз "электронного правительства" (далее – ШЭП/РШЭП) в информационную систему "Е-Астана" и обработка государственной услуги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результата оказания государственной услуги (уведомления о постановке на очередь с указанием номера очереди либо об отказе в предоставлении государственной услуги) с использованием ЭЦП ответственного исполнителя услугодателя и передача в ИИС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выдача результата оказания государственной услуги оператором Государственной корпорации услугополучателю через "личный кабинет".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на основании расписки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выдачи результата оказания государственной услуги услугополучателю в Государственной корпорацию – 15 (пятнадцать) минут.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Пошаговые действия и решения услугодателя и услугополучателя при оказании государственной услуги через портал приведены в диаграмме № 2 функционального взаимодействия информационных систем при оказании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ИИН, пароля либо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авторизации услугополучателя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заявления услугополучателя для оказания государственной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заявлении услугополучателя,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заявления услугополучателя через ШЭП/РШЭП в информационную систему "Е-Астана" и обработка электронной государственной услуги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результата оказания государственной услуги (уведомления о постановке на очередь с указанием номера очереди либо отказ в предоставлении государственной услуги) с использованием ЭЦП ответственного исполнителя услугодателя и передача через "личный кабинет" на портале.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обработки заявления услугополучателю предоставляется возможность просмотреть результаты обработки запроса следующим образом: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нажатии кнопки "просмотреть выходной документ" в истории оказания государственных услуг – результат запроса выводится на экран дисплея;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нажатии кнопки "сохранить" – результат запроса сохраняется на заданном услугополучателем магнитном носителе в формате "Adobe Acrobat".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Необходимую информацию и консультацию по оказанию государственной услуги можно получить посредством "личного кабинета" портала, по телефону Единого контакт-центра по вопросам оказания государственных услуг 1414.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при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Государственную корпорацию 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информационных систем при оказании государственной услуги через портал 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