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51f" w14:textId="89be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октября 2015 года № 102-1961. Зарегистрировано Департаментом юстиции города Астаны 3 декабря 2015 года № 975. Утратило силу постановлением акимата города Нур-Султана от 10 марта 2021 года № 505-812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10.03.2021 </w:t>
      </w:r>
      <w:r>
        <w:rPr>
          <w:rFonts w:ascii="Times New Roman"/>
          <w:b w:val="false"/>
          <w:i w:val="false"/>
          <w:color w:val="ff0000"/>
          <w:sz w:val="28"/>
        </w:rPr>
        <w:t>№ 505-812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приказами Министра сельского хозяйства Республики Казахстан от 28 апреля 2015 года № 4-1/379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мая 2015 года № 4-2/419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стандарта государственной услуги "Субсидирование развития семеноводства"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мая 2015 года № 4-1/428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стандарта государственной услуги "Субсидирование стоимости затрат на возделывание сельскохозяйственных культур в защищенном грунте"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июня 2015 года № 15-1/522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"Субсидирование развития семеноводства";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"Субсидирование стоимости затрат на возделывание сельскохозяйственных культур в защищенном грунте";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102-1961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Стандарт), утвержденного приказом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за № 11278).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5"/>
    <w:bookmarkStart w:name="z8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услугополучателя;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 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и документов услугополучателя проверяет их на соответствие требованиям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 (далее – Правила), утвержденных приказом исполняющего обязанности Министра сельского хозяйства Республики Казахстан от 27 февраля 2015 года № 4-1/168 (зарегистрирован в Реестре государственной регистрации нормативных правовых актов за № 11151),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заявителем неполного пакета документов, заявка и документы возвращаются заявителю на доработку. Максимально допустимое время для осуществления данной процедуры – 4 (четыре) рабочих дня;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услугодатель организует выезд членов МВК в хозяйства с целью визуального осмотра наличия всходов, а также соблюдения заявителем севооборотов, указанных в картах (схемах) размещения полей, и составления акта приемки посевов. МВК по итогам осмотра подписывает соответствующий акт, представляет акиму города Астаны на утверждение список услугополучателей. При отказе в предоставлении субсидий услугодатель письменно уведомляет услугополучателя об отказе с указанием причины отказа. Максимально допустимое время для осуществления данной процедуры – 5 (пять) рабочих дней;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осмотр наличия всходов и составление акта приемки посевов, а при отказе в предоставлении субсидий письменного уведомления услугополучателя об отказе с указанием причины отказа;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ответственный исполнитель услугодателя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1 (один) рабочий день; 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казначейства.</w:t>
      </w:r>
    </w:p>
    <w:bookmarkEnd w:id="30"/>
    <w:bookmarkStart w:name="z10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38"/>
    <w:bookmarkStart w:name="z1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20 (двадцать) минут;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на соответствие условиям получения субсидий. Максимально допустимое время для осуществления данной процедуры – 9 (девять) рабочих дней;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в Государственную корпорацию направляется уведомление на бумажном носителе с решением о назначении/неназначении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день;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назначении/неназначении субсидий. 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день.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реестра счетов к оплате в территориальное подразделение казначейства.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закладку и выращивание (в том числе восстановление) многолетних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плодово-ягодных культур и винограда"  </w:t>
            </w:r>
          </w:p>
        </w:tc>
      </w:tr>
    </w:tbl>
    <w:bookmarkStart w:name="z1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9"/>
    <w:bookmarkStart w:name="z1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закладку и выращивание (в том числе восстановление) многолетних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плодово-ягодных культур и винограда" </w:t>
            </w:r>
          </w:p>
        </w:tc>
      </w:tr>
    </w:tbl>
    <w:bookmarkStart w:name="z12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</w:t>
      </w:r>
    </w:p>
    <w:bookmarkEnd w:id="51"/>
    <w:bookmarkStart w:name="z123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102-1961</w:t>
            </w:r>
          </w:p>
        </w:tc>
      </w:tr>
    </w:tbl>
    <w:bookmarkStart w:name="z2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1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развития семеноводства" (далее – государственная услуга) оказывается – Государственным учреждением "Управление сельского хозяйства города Астаны" (далее – услугодатель). </w:t>
      </w:r>
    </w:p>
    <w:bookmarkEnd w:id="55"/>
    <w:bookmarkStart w:name="z1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 (далее – Стандарт),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№ 11455). </w:t>
      </w:r>
    </w:p>
    <w:bookmarkEnd w:id="56"/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63"/>
    <w:bookmarkStart w:name="z13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заявки услугополучателя по формам согласно приложениям 3 – 11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68"/>
    <w:bookmarkStart w:name="z1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заявление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69"/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 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заявление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и документов услугополучателя проверяет их на соответствие требованиям Правил субсидирования развития семеноводства (далее – Правила), утвержденных приказом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за № 10190),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заявителем неполного пакета документов, заявка и документы возвращаются заявителю на доработку. Максимально допустимое время для осуществления данной процедуры – 3 (три) рабочих дня;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74"/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МВК по итогам изучения представленных документов, составляет список услугополучателей и представляет акиму города Астаны на утверждение. Максимально допустимое время для осуществления данной процедуры – 2 (два) рабочих дня;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утверждение списка услугополучателей;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ответственный исполнитель услугодателя формирует ведомость на выплату субсидий и представляет в территориальное подразделение казначейства реестр счетов к оплате. В случае отрицательного решения – письменно уведомляет услугополучателя с указанием основания отказа в выдаче субсидий Максимально допустимое время для осуществления данной процедуры – 2 (два) рабочих дня.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казначейства; в случае отрицательного решения – письменно уведомляет услугополучателя с указанием основания отказа в выдаче субсидий.</w:t>
      </w:r>
    </w:p>
    <w:bookmarkEnd w:id="78"/>
    <w:bookmarkStart w:name="z14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6"/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 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документов – отказывает в приеме заявки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20 (двадцать) минут;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услугополучателя на соответствие условиям получения субсидий. Максимально допустимое время для осуществления данной процедуры – 7 (семь) рабочих дней;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указанным в пункте 9 Правил, в Государственную корпорацию направляется уведомление на бумажном носителе с решением о назначении/неназначении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день;  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назначении/неназначении субсидий.  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день;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предоставление реестра счетов к оплате в территориальное подразделение казначейства.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семеноводства"  </w:t>
            </w:r>
          </w:p>
        </w:tc>
      </w:tr>
    </w:tbl>
    <w:bookmarkStart w:name="z16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семеноводства"    </w:t>
            </w:r>
          </w:p>
        </w:tc>
      </w:tr>
    </w:tbl>
    <w:bookmarkStart w:name="z17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  </w:t>
      </w:r>
    </w:p>
    <w:bookmarkEnd w:id="99"/>
    <w:bookmarkStart w:name="z1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102-1961</w:t>
            </w:r>
          </w:p>
        </w:tc>
      </w:tr>
    </w:tbl>
    <w:bookmarkStart w:name="z4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стоимости затрат на возделывание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>культур в защищенном грунте"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утвержденного приказом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08"/>
    <w:bookmarkStart w:name="z1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11"/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справка банка второго уровня о наличии банковского счета с указанием его номера в одном экземпляре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заявки (документов)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117"/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119"/>
    <w:bookmarkStart w:name="z1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120"/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после получения заявки и документов услугополучателя проверяет их на полноту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заявителем неполного пакета документов, заявка и документы возвращаются заявителю на доработку. Максимально допустимое время для осуществления данной процедуры – 4 (четыре) рабочих дня;</w:t>
      </w:r>
    </w:p>
    <w:bookmarkEnd w:id="121"/>
    <w:bookmarkStart w:name="z1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122"/>
    <w:bookmarkStart w:name="z1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выезд членов МВК в хозяйства с целью визуального осмотра наличия всходов и соблюдения севооборотов и составления акта приемки посевов. МВК по итогам осмотра подписывает соответствующий акт приемки посевов и посадок заявителя по форме согласно приложению 1 к Правилам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(далее – Правила), утвержденным приказом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за № 11094), и представляет акиму города Астаны на утверждение список услугополучателей. Услугодатель в случае отказа от включения в список выдает услугополучателю соответствующую справку с указанием причины отказа. Максимально допустимое время для осуществления данной процедуры – 5 (пять) рабочих дней.</w:t>
      </w:r>
    </w:p>
    <w:bookmarkEnd w:id="123"/>
    <w:bookmarkStart w:name="z1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осмотр наличия всходов и составление акта приемки посевов; в случае отказа выдает услугополучателю соответствующую справку с указанием причины отказа;</w:t>
      </w:r>
    </w:p>
    <w:bookmarkEnd w:id="124"/>
    <w:bookmarkStart w:name="z1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6: услугодатель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1 (один) рабочий день; </w:t>
      </w:r>
    </w:p>
    <w:bookmarkEnd w:id="125"/>
    <w:bookmarkStart w:name="z1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казначейства.</w:t>
      </w:r>
    </w:p>
    <w:bookmarkEnd w:id="126"/>
    <w:bookmarkStart w:name="z19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</w:t>
      </w:r>
    </w:p>
    <w:bookmarkEnd w:id="127"/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0"/>
    <w:bookmarkStart w:name="z2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31"/>
    <w:bookmarkStart w:name="z2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132"/>
    <w:bookmarkStart w:name="z20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133"/>
    <w:bookmarkStart w:name="z20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34"/>
    <w:bookmarkStart w:name="z20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  </w:t>
      </w:r>
    </w:p>
    <w:bookmarkEnd w:id="135"/>
    <w:bookmarkStart w:name="z2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36"/>
    <w:bookmarkStart w:name="z2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услугодателю. В случае неполного представления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30 (тридцать) минут;</w:t>
      </w:r>
    </w:p>
    <w:bookmarkEnd w:id="137"/>
    <w:bookmarkStart w:name="z2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документов услугополучателя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 </w:t>
      </w:r>
    </w:p>
    <w:bookmarkEnd w:id="138"/>
    <w:bookmarkStart w:name="z2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заявку услугополучателя на соответствие условиям получения субсидий. Максимально допустимое время для осуществления данной процедуры – 35 (тридцать пять) рабочих дней;  </w:t>
      </w:r>
    </w:p>
    <w:bookmarkEnd w:id="139"/>
    <w:bookmarkStart w:name="z2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рассмотрение заявки услугополучателя;  </w:t>
      </w:r>
    </w:p>
    <w:bookmarkEnd w:id="140"/>
    <w:bookmarkStart w:name="z2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в Государственную корпорацию направляется уведомление на бумажном носителе с решением о назначении/неназначении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день;  </w:t>
      </w:r>
    </w:p>
    <w:bookmarkEnd w:id="141"/>
    <w:bookmarkStart w:name="z21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назначении/ неназначении субсидий.    </w:t>
      </w:r>
    </w:p>
    <w:bookmarkEnd w:id="142"/>
    <w:bookmarkStart w:name="z2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день; </w:t>
      </w:r>
    </w:p>
    <w:bookmarkEnd w:id="143"/>
    <w:bookmarkStart w:name="z2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реестра счетов к оплате в территориальное подразделение казначейства.   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возделывание сельскохозяйственных культур в защищенном грунте" </w:t>
            </w:r>
          </w:p>
        </w:tc>
      </w:tr>
    </w:tbl>
    <w:bookmarkStart w:name="z2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5"/>
    <w:bookmarkStart w:name="z2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возделывание сельскохозяйственных культур в защищенном грунте" </w:t>
            </w:r>
          </w:p>
        </w:tc>
      </w:tr>
    </w:tbl>
    <w:bookmarkStart w:name="z22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</w:t>
      </w:r>
    </w:p>
    <w:bookmarkEnd w:id="147"/>
    <w:bookmarkStart w:name="z2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102-1961</w:t>
            </w:r>
          </w:p>
        </w:tc>
      </w:tr>
    </w:tbl>
    <w:bookmarkStart w:name="z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обработки сельскохозяйственных культур в целях защиты растений"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0"/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– Государственным учреждением "Управление сельского хозяйства города Астаны" (далее – услугодатель).</w:t>
      </w:r>
    </w:p>
    <w:bookmarkEnd w:id="151"/>
    <w:bookmarkStart w:name="z22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Стандарт), утвержденного приказом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11684).</w:t>
      </w:r>
    </w:p>
    <w:bookmarkEnd w:id="152"/>
    <w:bookmarkStart w:name="z22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153"/>
    <w:bookmarkStart w:name="z22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4"/>
    <w:bookmarkStart w:name="z22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5"/>
    <w:bookmarkStart w:name="z22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56"/>
    <w:bookmarkStart w:name="z22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7"/>
    <w:bookmarkStart w:name="z23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58"/>
    <w:bookmarkStart w:name="z23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9"/>
    <w:bookmarkStart w:name="z2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0"/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1"/>
    <w:bookmarkStart w:name="z23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15 (пятнадцать) минут;</w:t>
      </w:r>
    </w:p>
    <w:bookmarkEnd w:id="162"/>
    <w:bookmarkStart w:name="z2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(документов) услугополучателя;</w:t>
      </w:r>
    </w:p>
    <w:bookmarkEnd w:id="163"/>
    <w:bookmarkStart w:name="z2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минут;</w:t>
      </w:r>
    </w:p>
    <w:bookmarkEnd w:id="164"/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наложение руководителем услугодателя резолюции на зарегистрированные документы услугополучателя и передача руководителю отдела услугодателя для исполнения;</w:t>
      </w:r>
    </w:p>
    <w:bookmarkEnd w:id="165"/>
    <w:bookmarkStart w:name="z2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 (один) рабочий день;</w:t>
      </w:r>
    </w:p>
    <w:bookmarkEnd w:id="166"/>
    <w:bookmarkStart w:name="z2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исполнителя услугодателя;</w:t>
      </w:r>
    </w:p>
    <w:bookmarkEnd w:id="167"/>
    <w:bookmarkStart w:name="z2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услугодателя проверяет заявку услугополучателя на предмет соответствия условиям, указанным в Правилах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(далее – Правила), утвержденных приказом Министра сельского хозяйства Республики Казахстан от 6 апреля 2015 года № 4-4/306 (зарегистрирован в Реестре государственной регистрации нормативных правовых актов за № 11451), заявку об оплате, сводный реестр заявок сельхозтоваропроизводителей . В случае предоставления неполного пакета документов, услугодатель дает письменный мотивированный отказ с указанием причины отказа – 2 (два) рабочих дня.</w:t>
      </w:r>
    </w:p>
    <w:bookmarkEnd w:id="168"/>
    <w:bookmarkStart w:name="z2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представленных документов услугополучателя для получения субсидий;</w:t>
      </w:r>
    </w:p>
    <w:bookmarkEnd w:id="169"/>
    <w:bookmarkStart w:name="z2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ответственный исполнитель услугодателя составляет реестр поставщиков биоагентов (энтомофагов) и биопрепаратов, заявку об оплате причитающихся субсидий – 1 (один) рабочий день;</w:t>
      </w:r>
    </w:p>
    <w:bookmarkEnd w:id="170"/>
    <w:bookmarkStart w:name="z2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составление реестра поставщиков биоагентов (энтомофагов) и биопрепаратов;</w:t>
      </w:r>
    </w:p>
    <w:bookmarkEnd w:id="171"/>
    <w:bookmarkStart w:name="z2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сотрудник услугодателя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 – 1 (один) рабочий день;</w:t>
      </w:r>
    </w:p>
    <w:bookmarkEnd w:id="172"/>
    <w:bookmarkStart w:name="z2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реестра счетов к оплате в территориальное подразделение казначейства.</w:t>
      </w:r>
    </w:p>
    <w:bookmarkEnd w:id="173"/>
    <w:bookmarkStart w:name="z24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</w:t>
      </w:r>
    </w:p>
    <w:bookmarkEnd w:id="174"/>
    <w:bookmarkStart w:name="z2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услуги;</w:t>
      </w:r>
    </w:p>
    <w:bookmarkEnd w:id="175"/>
    <w:bookmarkStart w:name="z2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76"/>
    <w:bookmarkStart w:name="z2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7"/>
    <w:bookmarkStart w:name="z2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179"/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80"/>
    <w:bookmarkStart w:name="z25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   </w:t>
      </w:r>
    </w:p>
    <w:bookmarkEnd w:id="181"/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 </w:t>
      </w:r>
    </w:p>
    <w:bookmarkEnd w:id="182"/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услугополучателем пакета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15 (пятнацать) минут. </w:t>
      </w:r>
    </w:p>
    <w:bookmarkEnd w:id="183"/>
    <w:bookmarkStart w:name="z2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расписки о приеме заявки либо об отказе в приеме документов;  </w:t>
      </w:r>
    </w:p>
    <w:bookmarkEnd w:id="184"/>
    <w:bookmarkStart w:name="z2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заявку на соответствие условиям получения субсидий. Максимально допустимое время для осуществления данной процедуры – 3 (три) рабочих дня. </w:t>
      </w:r>
    </w:p>
    <w:bookmarkEnd w:id="185"/>
    <w:bookmarkStart w:name="z2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рассмотрение заявки услугополучателя; </w:t>
      </w:r>
    </w:p>
    <w:bookmarkEnd w:id="186"/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несоответствия заявки условиям, в Государственную корпорацию направляется уведомление на бумажном носителе с решением о назначении или неназначении субсидий, подписанное уполномоченным лицом услугодателя,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 </w:t>
      </w:r>
    </w:p>
    <w:bookmarkEnd w:id="187"/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неназначении субсидий. 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день. </w:t>
      </w:r>
    </w:p>
    <w:bookmarkEnd w:id="189"/>
    <w:bookmarkStart w:name="z2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реестра счетов к оплате в территориальное подразделение казначейства. 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гербицидов,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предназначенных для обработки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целях защиты растений"    </w:t>
            </w:r>
          </w:p>
        </w:tc>
      </w:tr>
    </w:tbl>
    <w:bookmarkStart w:name="z26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191"/>
    <w:bookmarkStart w:name="z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гербицидов,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биоагентов (энтомофагов) и биопрепаратов, предназначенных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культур в целях защиты растений"  </w:t>
            </w:r>
          </w:p>
        </w:tc>
      </w:tr>
    </w:tbl>
    <w:bookmarkStart w:name="z26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</w:t>
      </w:r>
    </w:p>
    <w:bookmarkEnd w:id="1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