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9444" w14:textId="1449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декабря 2015 года № 107-2276. Зарегистрировано Департаментом юстиции города Астаны 21 декабря 2015 года № 982. Утратило силу постановлением акимата города Астаны от 3 мая 2016 года № 107-862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14 мая 2015 года № 107-727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Астаны» (зарегистрировано в Реестре государственной регистрации нормативных правовых актов от 21 мая 2015 года № 907, опубликовано в газетах «Астана ақшамы» от 28 мая 2015 года № 56 (3261), «Вечерняя Астана» от 28 мая 2015 года № 56 (3279),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строкой, порядковый номер 98-3,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4428"/>
        <w:gridCol w:w="2000"/>
        <w:gridCol w:w="3429"/>
        <w:gridCol w:w="3001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82 «Айару»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района «Есиль» города Астаны» произвести возмещение текущих затрат дошкольных организаций по воспитанию и обучению в пределах утвержденных планов финансирования с 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«Управление образования города Астаны» Суханбердиеву Э.А.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Аманшаева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