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181e" w14:textId="f6e1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социально-трудовой сфере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ноября 2015 года № 158-2150. Зарегистрировано Департаментом юстиции города Астаны 28 декабря 2015 года № 987. Утратило силу постановлением акимата города Нур-Султана от 5 августа 2020 года № 158-1535.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05.08.2020 </w:t>
      </w:r>
      <w:r>
        <w:rPr>
          <w:rFonts w:ascii="Times New Roman"/>
          <w:b w:val="false"/>
          <w:i w:val="false"/>
          <w:color w:val="ff0000"/>
          <w:sz w:val="28"/>
        </w:rPr>
        <w:t>№ 158-1535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Республики Казахстан 12 июня 2015 года № 11342),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г. Астаны от 12.12.2017 </w:t>
      </w:r>
      <w:r>
        <w:rPr>
          <w:rFonts w:ascii="Times New Roman"/>
          <w:b w:val="false"/>
          <w:i w:val="false"/>
          <w:color w:val="000000"/>
          <w:sz w:val="28"/>
        </w:rPr>
        <w:t>№ 158-2561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"Оформление документов на инвалидов для предоставления им протезно-ортопедической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"Возмещение затрат на обучение на дому детей инвалидов"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"Выдача направлений лицам на участие в активных мерах содействия занятости" согласно приложению 4.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г. Астаны от 12.12.2017 </w:t>
      </w:r>
      <w:r>
        <w:rPr>
          <w:rFonts w:ascii="Times New Roman"/>
          <w:b w:val="false"/>
          <w:i w:val="false"/>
          <w:color w:val="000000"/>
          <w:sz w:val="28"/>
        </w:rPr>
        <w:t>№ 158-2561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занятости, труда и социальной защиты города Астаны" Оспанова Ермека Сабырбековича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158-2150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безработным гражданам"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158-2561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158-2150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инвалидов для предоставления им протезно-ортопедической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"Оформление документов на инвалидов для предоставления им протезно-ортопедической помощи" (далее – государственная услуга) оказывается государственным учреждением "Управление занятости, труда и социальной защиты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помощи", утвержденного приказом Министра здравоохранения и социального развития Республики Казахстан от 28 апреля 2015 года № 279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услугодателя. 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 или частично автоматизированная) и (или) бумажная.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об оформлении документов с указанием сроков предоставления инвалидам протезно-ортопедической помощи.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оказания государственной услуги при обращении к услугодателю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услугополучателя и определяет ответственного исполнителя услугодателя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услугополучателя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 услугополучателя, оформляет уведомление с указанием сроков предоставления инвалидам протезно-ортопедической помощи и передает для подписания руководителю услугодателя – в течение 5 (пяти)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уведомления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подписанного уведомления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уведомление и выдает результат оказания государственной услуги услугополучателю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уведомления услугополучателю.</w:t>
      </w:r>
    </w:p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веб-портале "электронного правительства" и интернет-ресурсе услугодателя.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в редакции постановления акимата города Астаны от 25.08.2016 </w:t>
      </w:r>
      <w:r>
        <w:rPr>
          <w:rFonts w:ascii="Times New Roman"/>
          <w:b w:val="false"/>
          <w:i w:val="false"/>
          <w:color w:val="ff0000"/>
          <w:sz w:val="28"/>
        </w:rPr>
        <w:t>№ 158-1526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основании стандарта, государственная услуга оказывается услугодателем.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им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ортопедической помощи"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им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ортопедической помощи"</w:t>
            </w:r>
          </w:p>
        </w:tc>
      </w:tr>
    </w:tbl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 –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158-2150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обучение на дому детей-инвалидов"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города Астаны от 25.08.2016 </w:t>
      </w:r>
      <w:r>
        <w:rPr>
          <w:rFonts w:ascii="Times New Roman"/>
          <w:b w:val="false"/>
          <w:i w:val="false"/>
          <w:color w:val="ff0000"/>
          <w:sz w:val="28"/>
        </w:rPr>
        <w:t>№ 158-1526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"Возмещение затрат на обучение на дому детей-инвалидов" (далее – государственная услуга) оказывается Государственным учреждением "Управление занятости, труда и социальной защиты города Астаны" (далее – услугодатель) бесплатно физическим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назначении пособия.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уведомление о назначении пособия, а также информация о назначении пособия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или электронного запроса услугополучателя.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(действия) –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(действия) – руководитель услугодателя ознакамливается с документами услугополучателя и определяет ответственного исполнителя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(действия) – ответственный исполнитель услугодателя рассматривает документы услугополучателя, оформляет уведомление о назначении пособия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(действия) – руководитель услугодателя подписывает уведомление о назначении пособия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(действия) – специалист канцелярии услугодателя регистрирует уведомление о назначении пособия и выдает результат оказания государственной услуги услугополучателю – 1 (один) рабочий день.</w:t>
      </w:r>
    </w:p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 первой процедуры (действия) – направление документов услугополучателя на резолюцию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направление документов услугополучателя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передача уведомления о назначении пособия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направление подписанного уведомления о назначении пособия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выдача услугополучателю уведомления о назначении пособия. </w:t>
      </w:r>
    </w:p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услугодателям, длительность обработки запроса услугополучателя: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"электронной очереди" – 2 (две)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государственной услуги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– 2 (две)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 ГБД ЮЛ, данных доверенности в ЕНИС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информационную систему "Е-собес" (далее – ИС "Е-собес")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государственной услуги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услуге, в связи с несоответствием документов услугополучателя с перечнем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получением результата оказания государственной услуги услугополучатель обращается после окончания срока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обслуживания при выдаче результата оказания государственной услуги – 20 (двадцать) минут. 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несоответствием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ИС "Е-собес"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услуге, в связи с несоответствием документов услугополучателя с перечнем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(уведомления о назначении пособия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 и интернет-ресурсе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детей-инвалидов"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каждой процедуры (действия)  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детей-инвалидов"</w:t>
            </w:r>
          </w:p>
        </w:tc>
      </w:tr>
    </w:tbl>
    <w:bookmarkStart w:name="z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Государственную корпорацию 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детей-инвалидов"</w:t>
            </w:r>
          </w:p>
        </w:tc>
      </w:tr>
    </w:tbl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портал 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детей-инвалидов"</w:t>
            </w:r>
          </w:p>
        </w:tc>
      </w:tr>
    </w:tbl>
    <w:bookmarkStart w:name="z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158-2150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приложении 4 по всему тексту слово "формах" заменено словом "мерах" постановлением акимата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158-2561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 содействия занятости"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направлений лицам на участие в активных мерах содействия занятости" (далее – государственная услуга) оказывается государственным учреждением "Управление занятости, труда и социальной защиты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утвержденного приказом Министра здравоохранения и социального развития Республики Казахстан от 28 апреля 2015 года № 279 (далее – Стандарт).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направления лицам на участие в активных мерах содействия занятости, которая включает в себя: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для трудоустройства;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лицам на профессиональную подготовку, переподготовку и повышение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для трудоустройства на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бесплатных услуг лицам в профессиональной ориентации.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оказания государственной услуги является при обращении к услугодателю –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а также для оралманов – удостоверение оралмана,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ЭЦП услугополучателя.</w:t>
      </w:r>
    </w:p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в течение 3 (трех)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услугополучателя и определяет ответственного исполнителя услугодателя –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услугополучателя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 услугополучателя, оформляет направление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направления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направление – в течение 4 (четырех)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подписанного направления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направление и выдает результат оказания государственной услуги услугополучателю – в течение 3 (трех)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направления услугополучателю.</w:t>
      </w:r>
    </w:p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2"/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в редакции постановления акимата города Астаны от 25.08.2016 </w:t>
      </w:r>
      <w:r>
        <w:rPr>
          <w:rFonts w:ascii="Times New Roman"/>
          <w:b w:val="false"/>
          <w:i w:val="false"/>
          <w:color w:val="ff0000"/>
          <w:sz w:val="28"/>
        </w:rPr>
        <w:t>№ 158-1526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основании стандарта, государственная услуга оказывается услугодателем.</w:t>
      </w:r>
    </w:p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автоматизированную информационную систему "Рынок труда" (далее – АИС "Рынок труда")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Стандарта,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(направление на участие в активных мерах содействия занятости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портале и интернет-ресурсе услугодателя.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мерах содействия занятости"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мерах содействия занятости"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портал, в графической форме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мерах содействия занятости"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