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40e5" w14:textId="c7b4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декабря 2015 года № 158-2402. Зарегистрировано Департаментом юстиции города Астаны 6 января 2016 года № 988. Утратило силу постановлением акимата города Астаны от 27 сентября 2016 года № 158-1754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27.09.2016 </w:t>
      </w:r>
      <w:r>
        <w:rPr>
          <w:rFonts w:ascii="Times New Roman"/>
          <w:b w:val="false"/>
          <w:i w:val="false"/>
          <w:color w:val="ff0000"/>
          <w:sz w:val="28"/>
        </w:rPr>
        <w:t>№ 158-1754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(зарегистрированного в Реестре государственной регистрации нормативных правовых актов от 19 июня 2001 года № 9243), в целях расширения системы государственных гарантий обеспечения занятости населения,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в 2016 году (далее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Включению в Перечень подлежат предприятия и организации, подавшие в Государственное учреждение «Управление занятости, труда и социальной защиты города Астаны» (далее –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2700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1293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3.Возложить на руководителя Управления Оспанова Ермека Сабырбековича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районов «Алматы», «Есиль», «Сарыарка» города Астаны совместно с Управлением организовать в 2016 году общественные работы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декабря 2014 года № 158-2200 «Об организации оплачиваемых общественных работ в 2015 году» (зарегистрировано в Реестре государственной регистрации нормативных правовых актов от 8 января 2015 года № 870, опубликовано в газетах «Астана ақшамы» от 10 января 2015 года № 2 (3207) и Вечерняя Астана» от 10 января 2015 года № 2 (3225).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июля 2015 года № 158- 1209 «О внесении изменений и дополнений в постановление акимата города Астаны» от 30 декабря 2014 года № 158-2200 «Об организации оплачиваемых робот в 2015 году» (зарегистрировано в Реестре государственной регистрации нормативных правовых актов от 5 августа 2015 года № 932, опубликовано в газетах «Астана ақшамы» от 11 августа 2015 года № 88 (3293) и «Вечерняя Астана» от 11 августа 2015 года № 88 (3311).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Лукина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А. Джаксыбеков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158-2402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размеры оплаты труда участников и источники их финансирования в 2016 году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589"/>
        <w:gridCol w:w="2769"/>
        <w:gridCol w:w="2310"/>
        <w:gridCol w:w="2310"/>
        <w:gridCol w:w="2330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оплаты труда участников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конкретные условия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их финансирования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 «Партия «Нұр Отан»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правление – филиал ОО «Казахское общество слепых»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 РГКП «Государственный центр по выплате пенсий Министерства здравоохранения и социального развития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«Городская недвижимость» на ПВХ ГУ «Управление жилья города Астаны»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и другое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ПВХ «Фонд коммунальной собственности города Астаны» ГУ «Управление финансов города Астаны»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 экологической очистке парковой зоны и другое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«Гуманитарный колледж» Управления образования города Астаны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технической обработки различных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«Центр по профилактике и борьбе со СПИД» акимата города Астаны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профилактической работы среди инъекционных потребителей наркотических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«Этно-мемориальный комплекс «Карта Казахстана «Атамекен» акимата города Астаны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«Есиль»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 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 города Астаны Министерства внутренних дел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чрезвычайным ситуациям города Астаны Комитета по чрезвычайным ситуациям Министерства внутренних дел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«Комитет труда, социальной защиты и миграции» Министерства здравоохранения и социального развития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«Алматы» Департамента внутренних дел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«Сарыарка»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города Астаны»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«Есиль»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 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жилищной инспекции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занятости, труда и социальной защиты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культуры, архивов и документации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материально-технического обеспечения при Генеральной прокуратуре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вопросам молодежной 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природных ресурсов и регулирования природопользования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сельского хозяйства города Астаны»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земельных отношений и по контролю за использованием и охраной земель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коммунального 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энергетики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предпринимательства и промышленности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«Есиль»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делам религий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 языков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«Военное управление Комитета по правовой статистике и специальным учетам Генеральной прокуратуры Республики Казахстан»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 архитектурно-строительного контроля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физической культуры и спорта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«Региональное транспортное управление Комитета по правовой статистике и специальным учетам Генеральной прокуратуры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55»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28»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«Управление миграционной полиции Департамента внутренних дел города Астаны Министерства внутренних дел Республики Казахстан»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65»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архитектуры и градостроительства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«Канцелярия суда города Астаны Департамента по обеспечению деятельности судов при Верховном Суде Республики Казахстан (аппарата Верховного Суда Республики Казахстан)»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инвестициям и развитию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«Ревизионная комиссия по городу Астане»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 № 10»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«Средняя школа № 18» Управления образования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«Авиационная транспортная прокуратура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маслихата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«Детское психоневрологическое медико-социальное учреждение»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«Медико-социальное учреждение для престарелых и инвалидов»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«Астана жастары»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«Школа № 9 для одаренных детей «Зерде» акимата города Астаны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«Кризисный центр - приют для лиц, попавших в сложную ситуацию вследствие насилия или угрозы насилия» 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«Палата предпринимателей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экологии по городу Астана Комитета экологического регулирования, контроля и государственной инспекции в нефтегазовом комплексе Министерства энергетики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Комитета труда, социальной защиты и миграции Министерства здравоохранения и социального развития Республики Казахстан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по делам обороны города Астана» Министерства обороны Республики Казахстан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19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статистики города Астаны Комитета по статистике Министерства национальной экономики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Комитета оплаты медицинских услуг Министерства здравоохранения и социального развития Республики Казахстан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центр тестирования»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«Комитет экологического регулирования, контроля и государственной инспекции в нефтегазовом комплексе Министерства энергетики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«Комитет по контролю в сфере образования и науки Министерства образования и науки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юстиции города Астаны Министерства юстиции Республики Казахстан»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участие в работе с населением, техническая обработка различных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на ПВХ «Евразийский национальный университет имени Л.Н. Гумилева» Министерства образования и науки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«Комитет по государственным материальным резервам Министерства национальной экономики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«Больница Медицинского центра Управления делами Президента Республики Казахстан» на ПВХ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ОО «Имидж.kz»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детей-инвалидов и другое, опрос общественного мнения, техническая обработка различных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образовательное учреждение «SOS детская деревня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«Ардагер»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Қазақстан әйелдері»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глухих «ЖасНұр»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«Добровольное общество слепых «Шамшырақ»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детей-инвалидов и другое,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 общественного мнения,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«Жасжүрек»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инвалидов Центр «Независимая жизнь «Дос»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потребителя»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крыло «Жас Отан» партии «Нұр Отан»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общество инвалидов»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детей-инвалидов города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молодежное движение «ҚАРСЫ»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«Творческий центр арт-терапии «Океан Арт»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инвалидов-матерей города Астана, имеющих детей»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«Союз инвалидов и ветеранов войны в Афганистане»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«Центр по поддержке инициатив – Қолдау»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детей-инвалидов и другое, опрос общественного мнения,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«Территория Независимости»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«Новая волна столицы»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выпускников Евразийского национального университета им. Л.Н. Гумилева»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«АСТ Астана социальных технологий»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ОБФ «Нұр Әлем Казақстан»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«Акмолинский союз многодетных семей»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«Аяла»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«Благотворительный фонд поддержки детей-инвалидов БАЛАМ-АЙ»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«Благотворительная организация «Мейірімділік-М»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«Реабилитационные технологии и концепции»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«Центр аналитики и инновации»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 («Безмолвный мир»)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«Право»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 в городе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ОЮЛ «Гражданский Альянс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«Форум НКО Астаны»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детей-инвалидов и другое, опрос общественного мнения, техническая обработка различных документов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8-часового рабочего дня при 5-дневной рабочей неделе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«Шанырак»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филиал РОО «Организация ветеранов»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ОО «Ассоциация женщин с инвалидностью «Шырақ» по городу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«Нур» города Астана ОО «Партия «Нұр Отан»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 «Азиатское общество по правам инвалидов «ЖАН»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в форме ассоциации «Ассоциация организаций социально-трудовой реабилитации лиц с дефектом зрения «Нұр»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«Диабетическое общество города Астаны «Самұрық»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«Елбасы-Курстастары»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«Семей-ЯП»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«Ерекше Тандау Астана» ОО «Общество неунывающих инвалидов»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«Best for Kids»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юридических услуг –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«Қорғау-Астана»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«Фонд организации содействия предпринимателям с инвалидностью «Болашак»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одной минимальной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 «Деловой Совет молодежи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ГККП –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ОБФ – Общественный благотворительный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– Общественный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на ПХВ – Республиканское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РОО – Республиканское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РГКП – Республиканское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ЧФ – Частный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 – Молодежное общественное объединение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