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e98df" w14:textId="9ce98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"Выдача заключения о технической целесообразности строительства дублирующих (шунтирующих) линий электропередачи и подстанций для объектов 110 кВ и ниже, 220 кВ и выше"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Астаны от 11 декабря 2015 года № 115-2299. Зарегистрировано Департаментом юстиции города Астаны 19 января 2016 года № 994. Утратило силу постановлением акимата города Нур-Султана от 15 июня 2022 года № 1-1792.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города Нур-Султана от 15.06.2022 </w:t>
      </w:r>
      <w:r>
        <w:rPr>
          <w:rFonts w:ascii="Times New Roman"/>
          <w:b w:val="false"/>
          <w:i w:val="false"/>
          <w:color w:val="ff0000"/>
          <w:sz w:val="28"/>
        </w:rPr>
        <w:t>№ 1-1792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15 апреля 2013 года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государственных услугах</w:t>
      </w:r>
      <w:r>
        <w:rPr>
          <w:rFonts w:ascii="Times New Roman"/>
          <w:b w:val="false"/>
          <w:i w:val="false"/>
          <w:color w:val="000000"/>
          <w:sz w:val="28"/>
        </w:rPr>
        <w:t xml:space="preserve">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14 апреля 2015 года № 281 "Об утверждении стандартов государственных услуг в области электроэнергетики", в целях повышения качества предоставления государственных услуг, акимат города Астаны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заключения о технической целесообразности строительства дублирующих (шунтирующих) линий электропередачи и подстанций для объектов 110 кВ и ниже, 220 кВ и выше".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Руководителю Государственного учреждения "Управление энергетики города Астаны" произвести государственную регистрацию настоящего постановления в органах юстиции с последующим опубликованием в официальных и периодических печатных изданиях, а также на интернет-ресурсе, определяемом Правительством Республики Казахстан и на интернет-ресурсе акимата города Астаны.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города Астаны Айтмухаметова К.К.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вводится в действие по истечении десяти календарных дней со дня его первого официального опубликования.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города Астаны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Джаксыбеков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115-2299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заключения о технической целесообразности строительства</w:t>
      </w:r>
      <w:r>
        <w:br/>
      </w:r>
      <w:r>
        <w:rPr>
          <w:rFonts w:ascii="Times New Roman"/>
          <w:b/>
          <w:i w:val="false"/>
          <w:color w:val="000000"/>
        </w:rPr>
        <w:t>дублирующих (шунтирующих) линий электропередачи и подстанций</w:t>
      </w:r>
      <w:r>
        <w:br/>
      </w:r>
      <w:r>
        <w:rPr>
          <w:rFonts w:ascii="Times New Roman"/>
          <w:b/>
          <w:i w:val="false"/>
          <w:color w:val="000000"/>
        </w:rPr>
        <w:t>для объектов 110 кВ и ниже, 220 кВ и выше"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"Выдача заключения о технической целесообразности строительства дублирующих (шунтирующих) линий электропередачи и подстанций для объектов 110 кВ и ниже, 220 кВ и выше" (далее – государственная услуга), оказывается уполномоченным органом акимата города Астаны – Государственным учреждением "Управление энергетики города Астаны" (далее – услугодатель),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заключения о технической целесообразности строительства дублирующих (шунтирующих) линий электропередачи и подстанций для объектов 110 кВ и ниже, 220 кВ и выше", утвержденным приказом Министра энергетики Республики Казахстан от 14 апреля 2015 года № 281 (далее - Стандарт).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осуществляются через канцелярию услугодателя, веб-портал "электронного правительства" www.egov.kz (далее – портал).</w:t>
      </w:r>
    </w:p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оказания государственной услуги: электронная (частично автоматизированная) и (или) бумажная.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Результатом оказания государственной услуги является выдача заключения о технической целесообразности строительства дублирующих (шунтирующих) линий электропередачи и подстанций для объектов 110 кВ и ниже, 220 кВ и выше,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бесплатно: физическим и юридическим лицам.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обращении услугополучателя через портал результат оказания государственной услуги направляется услугополучателю в "личный кабинет" в форме электронного документа, удостоверенного электронной цифровой подписью (далее - ЭЦП) уполномоченного лица услугодателя. В случае обращения услугополучателя за результатом оказания государственной услуги на бумажном носители результат оказания государственной услуги оформленной в электронной форме распечатывается. </w:t>
      </w:r>
    </w:p>
    <w:bookmarkStart w:name="z1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заявление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"Выдача заключения о технической целесообразности строительства дублирующих (шунтирующих) линий электропередачи и подстанций для объектов 110 кВ и ниже, 220 кВ и выше" - 30 (тридцать) календарных дней: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регистрация запроса на получение государственной услуги, поступившего напрямую от услугополучателя, либо через портал "электронного правительства" сотрудником канцелярии услугодателя – в течении 15 (пяти) минут.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проверка сотрудником канцелярии услугодателя полноты представленных услугополучателем документов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в случаи неполноты представленных документов – отказ в дальнейшем рассмотрении запроса – в течении 3 (трех) календарных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услугодателя либо его заместитель ставит резолюцию на поступившие документамы и отправляет специалисту на исполнение – в течение 1 (одного) календарного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специалист услугодателя рассматривает поступившие документы, готовит результат государственной услуги и направляет на подпись руководителю – в течение 25 (двадцати пяти) календарных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руководитель услугодателя подписывает результат государственной услуги и направляет в канцелярию – в течение 1 (одного) календарного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сотрудник канцелярии услугодателя регистрирует и выдает услугополучателю результат государственной услуги нарочно. Максимально допустимое время ожидания услугополучателя - не более чем 15 (пятнадцать) минут.</w:t>
      </w:r>
    </w:p>
    <w:bookmarkStart w:name="z15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 в процессе оказания государственной услуги: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ответственный исполнитель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услугодателя.</w:t>
      </w:r>
    </w:p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Блок-схема описания последовательности процедур (действий) между структурными подразделениями (работниками) услугодателя с указанием длительности каждой процедуры (действия) в процессе оказания государственной услуги приведено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Регламенту.</w:t>
      </w:r>
    </w:p>
    <w:bookmarkEnd w:id="14"/>
    <w:bookmarkStart w:name="z18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иными услугодателями, а также порядка использования информационных систем в процессе оказания государственной услуги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порядка обращения и последовательности процедур (действий) услугодателя и услугополучателя при оказании государственной услуги через портал: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основанием для начала процедуры (действия) по оказанию государственной услуги через портал является заявление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Стандарту, направленное на портал;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система автоматически проверяет данные по заявителю (индивидуальный идентификационный номер, бизнес-идентификационный номер) и отправляется услугодателю на рассмотрение через государственную базу данных "е-лицензирование" (далее – ГБД "е-лицензирование");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сотрудник канцелярии услугодателя регистрирует заявление, проверяет полноту представленных документов и передает их руководителю услугодателя, который налагает резолюцию и передает ответственному исполнителю услугодателя для работы;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ответственный исполнитель услугодателя рассматривает поступившие документы, готовит результат государственной услуги и направляет на подпись руководителю;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услугодателя либо лицо его заменяющее, утверждает заключение либо подписывает мотивированный письменный ответ об отказе в оказании государственной услуги заверенной электронной цифровой подписью (далее – ЭЦП).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Система автоматически отправляет результат оказания государственной услуги в "личный кабинет" услугополучателя.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Блок-схема описания последовательности процедур (действий) через портал приведена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Справочник бизнес-процессов оказания государственной услуги представлен в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заключения о техничсекой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целесообразности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дублирующих (шутирующих) линий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электропередачи и подстанций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объектов 110 кВ и ниже,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 кВ и выше"</w:t>
            </w:r>
          </w:p>
        </w:tc>
      </w:tr>
    </w:tbl>
    <w:bookmarkStart w:name="z21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Блок-схема описания последовательности процедур (действий) между структурными подразделениями (работниками) услугодателя при оказании государственной услуги</w:t>
      </w:r>
    </w:p>
    <w:bookmarkEnd w:id="17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873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87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заключения о техничсекой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целесообразности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дублирующих (шутирующих) линий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электропередачи и подстанций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объектов 110 кВ и ниже,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 кВ и выше"</w:t>
            </w:r>
          </w:p>
        </w:tc>
      </w:tr>
    </w:tbl>
    <w:bookmarkStart w:name="z23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Блок-схема описания последовательности процедур (действий) через веб-портал "электронного правительства"</w:t>
      </w:r>
    </w:p>
    <w:bookmarkEnd w:id="18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124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124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</w:tbl>
    <w:bookmarkStart w:name="z25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1. Справочник бизнес-процессов оказания государственной услуги услугодателем</w:t>
      </w:r>
    </w:p>
    <w:bookmarkEnd w:id="19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822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82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2. Справочник бизнес-процессов оказания государственной услуги через веб-портал "электронного правительства"</w:t>
      </w:r>
    </w:p>
    <w:bookmarkEnd w:id="20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38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38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8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header.xml" Type="http://schemas.openxmlformats.org/officeDocument/2006/relationships/header" Id="rId8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