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fefe" w14:textId="a70f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электроснабжению, теплоснабжению, водоснабжению и водоотведению, газоснабжению по городу Астане для потребителей, не имеющих приборов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декабря 2015 года № 367-2307. Зарегистрировано Департаментом юстиции города Астаны 19 января 2016 года № 995.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распоряжением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электроснабжению, теплоснабжению, водоснабжению и водоотведению, газоснабжению по городу Астане для потребителей, не имеющих приборов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исполняющего обязанности руководителя Государственного учреждения "Управление коммунального хозяйства города Астаны" Солтанбекова Нурлана Кожахметовича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367-2307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Нормы потребления коммунальных услуг по электроснабжению в городе Астане для потребителей, не имеющих приборов учета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 месяца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Единица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Общежитие (1 комната)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1–комнатная квартира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2–комнатная квартира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3–комнатная квартира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4–комнатная квартира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5–комнатная квартира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6–комнатная квартира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410, 9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311, 1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218, 7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193, 5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231, 9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260, 4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288, 3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344, 1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электрической энергии рассчитаны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электроснабжению и теплоснабжению для потребителей, не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 учета, утвержденными приказом Министра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 от 13 января 2015 года № 15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Нормы потребления коммунальных услуг по теплоснабжению по городу Астане для потребителей, не имеющих приборов учета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домов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Этажность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за отопительный период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н.в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=-8,1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н.в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= -16,7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н.в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=-16,2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н.в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=-10,4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н.в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=+2,9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н.в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=+2,9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н.в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=--7,2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н.в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=-14,0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для жилых и вспомогательных помещений жилого фонда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1985 года постройки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1985 года постройки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тепловой энергии на отопление в разрезе по месяцам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электроснабжению и теплоснабжению для потребителей, не имеющих приборов учета, утвержденными приказом Министра национальной экономики Республики Казахстан от 13 января 2015 года № 15 с корректировкой на температуру наружного воздуха по данным СНиП РК 2.04-01-2010, СН РК 2.04-21-2004* и пособия к МСН 4.02-02-2004 "Тепловые сети".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ежемесячно корректируются на фактическую температуру наружного воздуха по данным Республиканского государственного предприятия "Казгидромет".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тепловой энергии на отопление за апрель и октябрь корректируются на фактические часы работы систем отопления и фактическую среднюю температуру наружного воздуха за данный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тепловой энергии применяются для потребителей жилых домов, а также для приборизированных домов, в случае временного нарушения учета потребления тепловой энергии по прибору на срок более одного месяца.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потребления коммунальных услуг по водоснабжению и водоотведению по городу Астане для потребителей, не имеющих приборов учета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в редакции постановления акимата г. Астаны от 10.01.2018 </w:t>
      </w:r>
      <w:r>
        <w:rPr>
          <w:rFonts w:ascii="Times New Roman"/>
          <w:b w:val="false"/>
          <w:i w:val="false"/>
          <w:color w:val="ff0000"/>
          <w:sz w:val="28"/>
        </w:rPr>
        <w:t>№ 367-70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литр/сутки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или малоквартирные жилые дома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воды из дворовых уличных колонок или дворовых водоразборных кранов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эконом-класса*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повышенной комфортности**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горячим и холодным водоснабжением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холодным водоснабжением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коридорного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секционного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4 = 0,72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х тариф)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Огород, сад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30 дней х 3 месяца) = 54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30 дней х 3 месяца) = 27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жилые дома, оборудованные минимальным набором обязательных удобств (водопровод) и установленными единичными санитарно-техническими приборами (унитаз, мойка, ванна, умывальник)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жилые дома, оборудованные полным набором обязательных удобств (водопровод, канализация) и имеющие: несколько санитарных узлов, ванных и душевных комнат, установленные бытовые водопотребляющие приборы (посудомоечная машина, стиральная машина-автомат)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потребления коммунальных услуг по газоснабжению для потребителей, не имеющих приборов учета, по городу Астане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- в редакции постановления акимата города Астаны от 17.01.2025 </w:t>
      </w:r>
      <w:r>
        <w:rPr>
          <w:rFonts w:ascii="Times New Roman"/>
          <w:b w:val="false"/>
          <w:i w:val="false"/>
          <w:color w:val="ff0000"/>
          <w:sz w:val="28"/>
        </w:rPr>
        <w:t>№ 509-171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Правилами расчета и утверждения норм потребления товарного и сжиженного нефтяного газа (далее – Правила),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377, утверждается следующий расчет нормы потребления сжиженного нефтяного газа при отсутствии приборов учета для города Астаны: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сжиженного нефтяного газа при наличии в жилых помещениях газовых плит и наличии централизованного горячего водоснабжения рассчитываются на основании годовых норм расхода теплоты Q;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среднемесячной нормы потребления сжиженного нефтяного газа для одного человека-Н, кг/чел*месяц проводится по формуле: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Н=Q/Qнв*12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годовая норма расхода теплоты для одного МДж/чел*год=3850 МДж/чел*год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Qнв – низшая массовая теплота сгорания сжиженного нефтяного газа, МДж/кг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низшей массовой теплоты сгорания – Qнв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газ по нормативам должен иметь состав в холодный – зимний период времени (с 1 октября по 1 мая) 80% пропана и 20% бутана, в летний – теплый период времени (с 1 мая по 1 октября) состав газа должен иметь 40% пропана и 60% бутана.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принимается величина низшей массовой теплоты сгорания для холодного и теплого периода времени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 3.2) – 46,3 МДж/кг в зимний период и 46,0 МДж/кг в летний период. Для расчета выводится среднемесячная величина низшей массовой теплоты сгорания: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Qнв = (46,3*7+46,0*5)/12=46,17 МДж/кг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расчет среднемесячной нормы потребления сжиженного нефтяного газа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Н=3850 МДж/чел*год/ (46,17 МДж/кг*12)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Н=6,95 кг/чел.мес.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утверждается следующий расчет нормы потребления товарного газа при отсутствии приборов учета для города Астаны: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Среднемесячная 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на одного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центрального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на одного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на одного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Индивидуальное (поквартирное) отопление жилых помещений (индивидуальных жилых домов, квартир, комнат)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на один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