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3620" w14:textId="36a3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государственного архитектурно-строительного контроля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января 2015 года № А-1/30. Зарегистрировано Департаментом юстиции Акмолинской области 3 февраля 2015 года № 4631. Утратило силу постановлением акимата Акмолинской области от 13 июня 2016 года № А-7/280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13.06.2016 </w:t>
      </w:r>
      <w:r>
        <w:rPr>
          <w:rFonts w:ascii="Times New Roman"/>
          <w:b w:val="false"/>
          <w:i w:val="false"/>
          <w:color w:val="ff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государственного архитектурно-строительного контроля Акмолинской области"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государственного архитектурно-строительного контроля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государственного архитектурно-строительного контроля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государственного архитектурно-строительного контроля Акмолинской области", является органом государственного управления в области государственного архитектурно-строительного контроля и надзора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государственного архитектурно-строительного контроля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государственного архитектурно-строительного контроля Акмолинской области"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а также в соответствии с законодательством Республики Казахстан счет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государственного архитектурно-строительного контроля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государственного архитектурно-строительного контроля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государственного архитектурно-строительного контроля Акмолинской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государственного архитектурно-строительного контроля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государственного архитектурно-строительного контроля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020000, Акмолинская область, город Кокшетау, улица Сатпаева, 1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учреждения - государственное учреждение "Управление государственного архитектурно-строительного контроля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"Управление государственного архитектурно-строительного контроля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государственного архитектурно-строительного контроля Акмолинской области" осуществляется из местного бюджета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государственного архитектурно-строительного контроля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государственного архитектурно-строительного контроля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реализация государственной политики в сфере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архитектурно-строительного контроля, лицензирования и аттестации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инспектирования строящихся объектов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ведении мониторинга строящихся (намечаемых к строительству)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осуществление государственного архитектурно-строительного контроля и надзора за качеством строительства объектов, применение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лицензирования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осуществления надзора за качеством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принятие установленных законодательством мер по отношению к юридическим лицам и должностным лицам, допустившим неустранимые нарушения, либо не устранившим допущенные нарушения в установленные нормативные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аккредитация организаций по управлению проектами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15 - в редакции постановления акимата Акмолинской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№ А-7/309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постановлением акимата Акмолинской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А-5/161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объектах и комплексах (реконструируемых, расширяющихся, модернизируемых, капитально ремонтируемых)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у лиц, осуществляющих технический и авторский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беспрепятственно посещать и проводить оперативное инспектирование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посещения объектов и комплексов после получения уведомления о начале производства строительно-монтажных работ не позднее пяти рабочих дней с момента получения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выявлении допущенных нарушений государственных нормативов и (или) отклонений от утвержденных проектов (проектных решений) государственная архитектурно-строительная инспекция выносит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"Управление государственного архитектурно-строительного контроля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государственного архитектурно-строительного контроля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государственного архитектурно-строительного контроля Акмолинской области" назначается на должность и освобождается от должности акимом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государственного архитектурно-строительного контроля Акмолинской области" имеет заместителя, которые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"Управление государственного архитектурно-строительного контроля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интересы государственного учреждения "Управление государственного архитектурно-строительного контроля Акмолинской области" во всех организациях, в случаях и пределах,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порядок и планы государственного учреждения "Управление государственного архитектурно-строительного контроля Акмолинской области" по командировкам, стажировкам, обучению сотрудников в казахстанских и зарубежных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издает приказы и дает указания, обязательные для всех сотрудников государственного учреждения "Управление государственного архитектурно-строительного контроля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на работу и увольняет с работы сотрудников государственного учреждения "Управление государственного архитектурно-строительного контроля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полномочия сотрудников государственного учреждения "Управление государственного архитектурно-строительного контроля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поощрения и налагает дисциплинарные взыскания на сотрудников государственного учреждения "Управление государственного архитектурно-строительного контроля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государственного архитектурно-строительного контроля Акмолинской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государственного архитектурно-строительного контроля Акмолинской области"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 государственного учреждения "Управление государственного архитектурно-строительного контроля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государственного архитектурно-строительного контроля Акмолинской области",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государственного архитектурно-строительного контроля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государственного архитектурно-строительного контроля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