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d314" w14:textId="5a9d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по контролю за использованием и охраной земель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января 2015 года № А-1/17. Зарегистрировано Департаментом юстиции Акмолинской области 4 февраля 2015 года № 4638. Утратило силу постановлением акимата Акмолинской области от 17 мая 2016 года № А-6/219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А-6/219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контролю за использованием и охраной земель Акмолинской области"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по контролю за использованием и охраной земель Акмолинской области" обеспечить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порядке и сроки, установленные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2015 года № А-1/17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контролю</w:t>
      </w:r>
      <w:r>
        <w:br/>
      </w:r>
      <w:r>
        <w:rPr>
          <w:rFonts w:ascii="Times New Roman"/>
          <w:b/>
          <w:i w:val="false"/>
          <w:color w:val="000000"/>
        </w:rPr>
        <w:t>за использованием и охраной земель Акмолинской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по контролю за использованием и охраной земель Акмолинской области" является государственным учреждением, осуществляющим в соответствии с законодательством Республики Казахстан функции государственного контроля за использованием и охраной земель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по контролю за использованием и охраной земель Акмолинской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по контролю за использованием и охраной земель Акмолинской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 Министерства финансов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по контролю за использованием и охраной земель Акмолинской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по контролю за использованием и охраной земель Акмолинской области"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по контролю за использованием и охраной земель Акмолинской области" по вопросам своей компетенции, в установленном законодательством порядке, принимает решения, оформляемые приказами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"Управление по контролю за использованием и охраной земель Акмолинской области" "Управление земельной инспекции Акмолинской области" утверждается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020000, Республика Казахстан, Акмолинская область, город Кокшетау, улица Абая, 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"Управление по контролю за использованием и охраной земель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по контролю за использованием и охраной земель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"Управление по контролю за использованием и охраной земель Акмолинской области" осуществляется за счет средств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"Управление по контролю за использованием и охраной земель Акмолинской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по контролю за использованием и охраной земель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"Управление по контролю за использованием и охраной земель Акмолинской области": реализация государственной политики в сфере государственного контроля за использованием и охраной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мер, направленных на обеспечение рационального и эффективного контроля за использованием и охраной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соблюдения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выявление и устранение нарушений законодательства Республики Казахстан в сфере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государственного контроля за использованием и охраной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выдача обязательных для исполнения предписаний по устранению выявленных нарушений земельного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дел об административных правонарушениях в области земельного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подготовка и предъявление исков в суд по вопросам, указанным в Земельном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выявление и возврат в государственную собственность земель, не используемых либо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приостановление строительства, разработки месторождений полезных ископаемых, эксплуатации объектов, геологоразведочных и других работ, если они осуществляются с нарушением земельного законодательства,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осуществления государственного контроля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соблюдением государственными органами, предприятиями, учреждениями, организациями и гражданами земельного законодательства Республики Казахстан установленного режима использования земельных участков в соответствии с их целевым назначением;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недопущением самовольного занятия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соблюдением прав собственников земельных участков и землепользователей;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своевременным и правильным проведением собственниками земельных участков и землепользователями комплекса организационно-хозяйственных, агротехнических, лесомелиоративных и гидротехнических противоэрозионных мероприятий по восстановлению и сохранению плодородия почв;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своевременным представлением в государственные органы собственниками земельных участков и землепользователями сведений о наличии, состоянии и использовании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проектированием, размещением и строительством жилых и производственных объектов, оказывающих влияние на состояние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своевременным и качественным выполнением мероприятий по улучшению земель, предотвращению и ликвидации последствий эрозии почвы, засоления, заболачивания, подтопления, опустынивания, иссушения, переуплотнения, захламления, загрязнения и других процессов, вызывающих деградацию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соблюдением установленных сроков рассмотрения заявлений (ходатайств) граждан о предоставлении им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сохранностью межевых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своевременным возвратом земель, предоставленных местными исполнительными органами во временное землепользование;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рекультивацией нарушенных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снятием, сохранением и использованием плодородного слоя почвы при проведении работ, связанных с нарушением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осуществлением проектов землеустройства и других проектов по использованию и охране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направлять в соответствующие органы материалы о нарушениях земельного законодательства Республики Казахстан для решения вопроса о привлечении виновных к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составлять протоколы (акты) о нарушениях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выносить постановления об административном взыскании за нарушение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подготавливать и предъявлять иски в суд по вопросам о возмещении ущерба в результате нарушения земельного законодательства Республики Казахстан, о принудительном изъятии земельных участков, не используемых по назначению либо используемых с нарушением законодательства Республики Казахстан, об исполнении выданных должностными лицами органов, осуществляющих государственный контроль за использованием и охраной земель, предписаний по устранению выявленных нарушений земельного законодательства Республики Казахстан в случае их неисполнения в срок, указанный в предписании, либо ненадлежащего исполнения лицами, которым выданы эти предписания, и о взыскании штрафов с физических, должностных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предъявлении служебного удостоверения беспрепятственно посещать организации, обследовать земельные участки, находящиеся в собственности и пользовании, а земельные участки, занятые военными, оборонными и другими специальными объектами, - с учетом установленного режима их посещения;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давать собственникам земельных участков и землепользователям обязательные для исполнения предписания по вопросам охраны земель, устранению нарушений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приостанавливать промышленное, гражданское и другое строительство, разработку месторождений полезных ископаемых, эксплуатацию объектов, проведение агротехнических, лесомелиоративных, геологоразведочных, поисковых, геодезических и иных работ, если они осуществляются с нарушением земельного законодательства Республики Казахстан, установленного режима использования земель особо охраняемых территорий и могут привести к уничтожению, загрязнению, заражению или порче плодородного слоя почвы, развитию эрозии, засолению, заболачиванию и другим процессам, снижающим плодородие почв, включая сопредельную территорию, а также если эти работы ведутся по проектам, не прошедшим экспертизу либо получившим отрицательное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получать от государственных органов статистическую информацию о состоянии земельного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приостанавливать строительство жилых и производственных объектов в случае отсутствия правоустанавливающего и идентификационного документов на землю;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своевременно принимать меры к нарушителям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объективно готовить материалы проводимых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"Управление по контролю за использованием и охраной земель Акмолинской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по контролю за использованием и охраной земель Акмолинской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"Управление по контролю за использованием и охраной земель Акмолинской области" является главным государственным инспектором по использованию и охране земель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"Управление по контролю за использованием и охраной земель Акмолинской области"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определяет обязанности и полномочия своего заместителя, руководителей отделов и работников государственного учреждения "Управление по контролю за использованием и охраной земель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Республики Казахстан назначает на должности и освобождает от должностей работников государственного учреждения "Управление по контролю за использованием и охраной земель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установленном действующим законодательством Республики Казахстан порядке решает вопросы поощрения, оказания материальной помощи, наложения дисциплинарного взыскания на сотрудников государственного учреждения "Управление по контролю за использованием и охраной земель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утверждает структуру, штатное расписание в пределах лимита штатной численности, должностные инструкции работников государственного учреждения "Управление по контролю за использованием и охраной земель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представляет государственное учреждение "Управление по контролю за использованием и охраной земель Акмолинской области" во всех государственных органах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без доверенностей действует от имени государственного учреждения "Управление по контролю за использованием и охраной земель Акмолинской области" и представляет его в государственных органах, иных организациях,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по контролю за использованием и охраной земель Акмолинской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государственного учреждения "Управление по контролю за использованием и охраной земель Акмолинской области" имеет заместителя, который назначается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"Управление по контролю за использованием и охраной земель Акмолинской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по контролю за использованием и охраной земель Акмолинской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"Управление по контролю за использованием и охраной земель Акмолинской области"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"Управление по контролю за использованием и охраной земель Акмолинской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"Управление по контролю за использованием и охраной земель Акмолинской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