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b94a" w14:textId="c31b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12 декабря 2014 года № 5С-32-2 "Об областном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17 февраля 2015 года № 5С-34-2. Зарегистрировано Департаментом юстиции Акмолинской области 20 февраля 2015 года № 4649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областном бюджете на 2015 - 2017 годы» от 12 декабря 2014 года № 5С-32-2 (зарегистрировано в Реестре государственной регистрации нормативных правовых актов № 4517, опубликовано 8 января 2015 года в газете «Арқа ажары», 8 января 2015 года в газете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143 578 749,4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15 137 715,0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1 013 354,0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127 426 180,4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143 953 825,4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1 707 603,0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2 388 185,0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680 582,0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222 700,0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223 000,0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-2 305 379,0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- 2 305 379,0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Г.Баймышев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Б.Малгаждаров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5С-34-2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5С-32-2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813"/>
        <w:gridCol w:w="834"/>
        <w:gridCol w:w="8453"/>
        <w:gridCol w:w="291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143 578 749,4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15 137 715,0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13 339 210,0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13 339 210,0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1 798 505,0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1 798 505,0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1 013 354,0</w:t>
            </w:r>
          </w:p>
        </w:tc>
      </w:tr>
      <w:tr>
        <w:trPr>
          <w:trHeight w:val="1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36 732,0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20 142,0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1 143,0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1 143,0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2 824,0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2 824,0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763 014,0</w:t>
            </w:r>
          </w:p>
        </w:tc>
      </w:tr>
      <w:tr>
        <w:trPr>
          <w:trHeight w:val="11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763 014,0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209 641,0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209 641,0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127 426 180,4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9 834 280,4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9 834 280,4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117 591 900,0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117 591 900,0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882"/>
        <w:gridCol w:w="818"/>
        <w:gridCol w:w="8336"/>
        <w:gridCol w:w="2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143 953 825,4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1 542 190,1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69 285,0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64 677,0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827 823,3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732 574,3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16 231,0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69 720,0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130 932,7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125 422,7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143 120,6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131 207,6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11 913,0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109 110,1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109 110,1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72 884,5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27 049,1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44 910,4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189 033,9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170 768,9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1 733 215,7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1 717 474,7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35 620,0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27 473,0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71 566,9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1 582 814,8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15 741,0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15 741,0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6 329 161,6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5 732 191,0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5 093 893,0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4 551,0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367 684,0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46 486,0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21 621,0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36 387,0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14 045,0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147 524,0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596 970,6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22 640,6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574 330,0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21 947 282,8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232 116,0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23 854,0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208 262,0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17 170 540,5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112 031,0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963 781,6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82 927,0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67 883,0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737 533,7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155 685,0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45 026,4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5 991 864,9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4 577 860,0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78 213,1</w:t>
            </w:r>
          </w:p>
        </w:tc>
      </w:tr>
      <w:tr>
        <w:trPr>
          <w:trHeight w:val="8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2 049 693,0</w:t>
            </w:r>
          </w:p>
        </w:tc>
      </w:tr>
      <w:tr>
        <w:trPr>
          <w:trHeight w:val="8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960 858,0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558 529,0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788 654,8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3 435 662,3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3 093 993,0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341 669,3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1 108 964,0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861 863,0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247 101,0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28 542 331,2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24 333 315,0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108 712,5</w:t>
            </w:r>
          </w:p>
        </w:tc>
      </w:tr>
      <w:tr>
        <w:trPr>
          <w:trHeight w:val="16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120 670,0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536 336,0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88 456,0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105 949,0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260 733,0</w:t>
            </w:r>
          </w:p>
        </w:tc>
      </w:tr>
      <w:tr>
        <w:trPr>
          <w:trHeight w:val="8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3 617 551,5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474 410,0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14 530,0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701 821,0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1 295,0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279 327,0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422 912,0</w:t>
            </w:r>
          </w:p>
        </w:tc>
      </w:tr>
      <w:tr>
        <w:trPr>
          <w:trHeight w:val="1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174 678,0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41 601,0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549 947,0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832 257,0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73 618,0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12 222,0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1 073 450,0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197 683,0</w:t>
            </w:r>
          </w:p>
        </w:tc>
      </w:tr>
      <w:tr>
        <w:trPr>
          <w:trHeight w:val="7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12 890 662,0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430 070,0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1 289 196,0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4 209 016,2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4 140 550,2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68 466,0</w:t>
            </w:r>
          </w:p>
        </w:tc>
      </w:tr>
      <w:tr>
        <w:trPr>
          <w:trHeight w:val="1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4 181 070,2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2 790 248,5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86 018,8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529 602,0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243 286,3</w:t>
            </w:r>
          </w:p>
        </w:tc>
      </w:tr>
      <w:tr>
        <w:trPr>
          <w:trHeight w:val="8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679 929,0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318 829,4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4 948,0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62 992,0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7 408,0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223 807,0</w:t>
            </w:r>
          </w:p>
        </w:tc>
      </w:tr>
      <w:tr>
        <w:trPr>
          <w:trHeight w:val="7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432 180,0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50 903,0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67 860,0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1 277 569,0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1 240 250,7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37 318,3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34 243,0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34 243,0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12 196,0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12 196,0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66 706,8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60 994,8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5 712,0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106,9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106,9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12 140 021,1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7 455 189,0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1 574 683,0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3 223 383,0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2 384 923,0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жилья коммунального жилищного фонда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272 200,0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4 684 832,1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52 888,8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3 804,0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1 740 105,0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12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106 204,0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1 800 610,3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244 235,0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5 611 002,7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297 834,2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22 362,6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256 570,6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6 859,0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1 118 254,5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46 395,9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225 014,0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238 653,6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442 612,0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81 206,0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2 056,0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82 317,0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531 288,0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143 495,0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382 293,0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84 259,0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31 804,0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51 350,0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1 105,0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621 952,0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130 128,0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386 824,0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154 225,0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33 357,0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120 868,0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46 659,0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24 415,0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22 244,0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2 708 467,0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47 358,1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41 597,0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2 110 813,9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242 164,0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266 225,0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2 304 784,0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2 304 784,0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2 304 784,0</w:t>
            </w:r>
          </w:p>
        </w:tc>
      </w:tr>
      <w:tr>
        <w:trPr>
          <w:trHeight w:val="8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18 688 147,7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368 507,0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43 732,0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1 248 728,6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75 285,6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713 535,0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26 891,0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298 517,0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115 108,0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18 336,0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15 323 391,0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115 774,0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574 308,0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1 599 879,0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2 329 142,0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36 223,0</w:t>
            </w:r>
          </w:p>
        </w:tc>
      </w:tr>
      <w:tr>
        <w:trPr>
          <w:trHeight w:val="12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5 191 085,0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144 068,0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сельхозтоваропроизводителями стоимости гербицидов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2 886 357,0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82 200,0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1 438 826,0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12 727,0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128 670,0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635 737,0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143 778,0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956 210,0</w:t>
            </w:r>
          </w:p>
        </w:tc>
      </w:tr>
      <w:tr>
        <w:trPr>
          <w:trHeight w:val="9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956 210,0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791 311,1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31 205,4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8 687,7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1 335 326,8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1 281 313,9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57 623,9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1 223 000,0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54 012,9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32 428,9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6 403 999,0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5 790 249,0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54 782,0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708 313,0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1 467 773,0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497 095,0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2 039 827,0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22 322,0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613 750,0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613 750,0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10 445 758,2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56 815,0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56 815,0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7 342 351,0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315 000,0</w:t>
            </w:r>
          </w:p>
        </w:tc>
      </w:tr>
      <w:tr>
        <w:trPr>
          <w:trHeight w:val="18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6 751 830,0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272 295,0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390 000,0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77 025,0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77 025,0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1 618 474,0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1 478 285,0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78 189,0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725 000,0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525 000,0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80 931,9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80 931,9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124 661,3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124 661,3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1 178,0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22 799 646,3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22 799 646,3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20 954 375,0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1 430 644,0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414 627,3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1 707 603,0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2 388 185,0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481 153,0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481 153,0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481 153,0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547 032,0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547 032,0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1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680 582,0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680 582,0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680 582,0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680 582,0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222 700,0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223 000,0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-2 305 379,0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2 305 379,0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5С-34-2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5С-32-2  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5"/>
        <w:gridCol w:w="2855"/>
      </w:tblGrid>
      <w:tr>
        <w:trPr>
          <w:trHeight w:val="42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11 384 956,4</w:t>
            </w:r>
          </w:p>
        </w:tc>
      </w:tr>
      <w:tr>
        <w:trPr>
          <w:trHeight w:val="27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7 193 871,4</w:t>
            </w:r>
          </w:p>
        </w:tc>
      </w:tr>
      <w:tr>
        <w:trPr>
          <w:trHeight w:val="27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865 679,8</w:t>
            </w:r>
          </w:p>
        </w:tc>
      </w:tr>
      <w:tr>
        <w:trPr>
          <w:trHeight w:val="27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77 025,0</w:t>
            </w:r>
          </w:p>
        </w:tc>
      </w:tr>
      <w:tr>
        <w:trPr>
          <w:trHeight w:val="25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534 411,8</w:t>
            </w:r>
          </w:p>
        </w:tc>
      </w:tr>
      <w:tr>
        <w:trPr>
          <w:trHeight w:val="28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окон в средней школе № 11 города Кокшетау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10 100,0</w:t>
            </w:r>
          </w:p>
        </w:tc>
      </w:tr>
      <w:tr>
        <w:trPr>
          <w:trHeight w:val="42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114 892,0</w:t>
            </w:r>
          </w:p>
        </w:tc>
      </w:tr>
      <w:tr>
        <w:trPr>
          <w:trHeight w:val="39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90 186,0</w:t>
            </w:r>
          </w:p>
        </w:tc>
      </w:tr>
      <w:tr>
        <w:trPr>
          <w:trHeight w:val="54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автоматизированной информационной системы контроля и управления различными процессами в школах города Кокшетау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14 815,0</w:t>
            </w:r>
          </w:p>
        </w:tc>
      </w:tr>
      <w:tr>
        <w:trPr>
          <w:trHeight w:val="27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24 250,0</w:t>
            </w:r>
          </w:p>
        </w:tc>
      </w:tr>
      <w:tr>
        <w:trPr>
          <w:trHeight w:val="28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</w:p>
        </w:tc>
      </w:tr>
      <w:tr>
        <w:trPr>
          <w:trHeight w:val="27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</w:p>
        </w:tc>
      </w:tr>
      <w:tr>
        <w:trPr>
          <w:trHeight w:val="28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266 225,0</w:t>
            </w:r>
          </w:p>
        </w:tc>
      </w:tr>
      <w:tr>
        <w:trPr>
          <w:trHeight w:val="42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210 255,0</w:t>
            </w:r>
          </w:p>
        </w:tc>
      </w:tr>
      <w:tr>
        <w:trPr>
          <w:trHeight w:val="21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спорта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25 970,0</w:t>
            </w:r>
          </w:p>
        </w:tc>
      </w:tr>
      <w:tr>
        <w:trPr>
          <w:trHeight w:val="42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искусственного покрытия для футбольного поля Целиноградского района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4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141 300,0</w:t>
            </w:r>
          </w:p>
        </w:tc>
      </w:tr>
      <w:tr>
        <w:trPr>
          <w:trHeight w:val="42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141 300,0</w:t>
            </w:r>
          </w:p>
        </w:tc>
      </w:tr>
      <w:tr>
        <w:trPr>
          <w:trHeight w:val="25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2 314 827,0</w:t>
            </w:r>
          </w:p>
        </w:tc>
      </w:tr>
      <w:tr>
        <w:trPr>
          <w:trHeight w:val="12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2 039 827,0</w:t>
            </w:r>
          </w:p>
        </w:tc>
      </w:tr>
      <w:tr>
        <w:trPr>
          <w:trHeight w:val="28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275 000,0</w:t>
            </w:r>
          </w:p>
        </w:tc>
      </w:tr>
      <w:tr>
        <w:trPr>
          <w:trHeight w:val="30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272 200,0</w:t>
            </w:r>
          </w:p>
        </w:tc>
      </w:tr>
      <w:tr>
        <w:trPr>
          <w:trHeight w:val="27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272 200,0</w:t>
            </w:r>
          </w:p>
        </w:tc>
      </w:tr>
      <w:tr>
        <w:trPr>
          <w:trHeight w:val="13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1 800 610,3</w:t>
            </w:r>
          </w:p>
        </w:tc>
      </w:tr>
      <w:tr>
        <w:trPr>
          <w:trHeight w:val="18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1 602 817,3</w:t>
            </w:r>
          </w:p>
        </w:tc>
      </w:tr>
      <w:tr>
        <w:trPr>
          <w:trHeight w:val="22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системы водоснабжения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197 793,0</w:t>
            </w:r>
          </w:p>
        </w:tc>
      </w:tr>
      <w:tr>
        <w:trPr>
          <w:trHeight w:val="27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7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7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42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39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15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679 096,0</w:t>
            </w:r>
          </w:p>
        </w:tc>
      </w:tr>
      <w:tr>
        <w:trPr>
          <w:trHeight w:val="45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санитарного убоя мелкого рогатого скота больных бруцеллезом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9 371,0</w:t>
            </w:r>
          </w:p>
        </w:tc>
      </w:tr>
      <w:tr>
        <w:trPr>
          <w:trHeight w:val="52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59 660,0</w:t>
            </w:r>
          </w:p>
        </w:tc>
      </w:tr>
      <w:tr>
        <w:trPr>
          <w:trHeight w:val="27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414 627,3</w:t>
            </w:r>
          </w:p>
        </w:tc>
      </w:tr>
      <w:tr>
        <w:trPr>
          <w:trHeight w:val="27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414 627,3</w:t>
            </w:r>
          </w:p>
        </w:tc>
      </w:tr>
      <w:tr>
        <w:trPr>
          <w:trHeight w:val="28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4 191 085,0</w:t>
            </w:r>
          </w:p>
        </w:tc>
      </w:tr>
      <w:tr>
        <w:trPr>
          <w:trHeight w:val="25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22 322,0</w:t>
            </w:r>
          </w:p>
        </w:tc>
      </w:tr>
      <w:tr>
        <w:trPr>
          <w:trHeight w:val="28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22 322,0</w:t>
            </w:r>
          </w:p>
        </w:tc>
      </w:tr>
      <w:tr>
        <w:trPr>
          <w:trHeight w:val="27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3 797 228,0</w:t>
            </w:r>
          </w:p>
        </w:tc>
      </w:tr>
      <w:tr>
        <w:trPr>
          <w:trHeight w:val="28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1 537 007,0</w:t>
            </w:r>
          </w:p>
        </w:tc>
      </w:tr>
      <w:tr>
        <w:trPr>
          <w:trHeight w:val="27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375 574,0</w:t>
            </w:r>
          </w:p>
        </w:tc>
      </w:tr>
      <w:tr>
        <w:trPr>
          <w:trHeight w:val="27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220 436,0</w:t>
            </w:r>
          </w:p>
        </w:tc>
      </w:tr>
      <w:tr>
        <w:trPr>
          <w:trHeight w:val="40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228 821,0</w:t>
            </w:r>
          </w:p>
        </w:tc>
      </w:tr>
      <w:tr>
        <w:trPr>
          <w:trHeight w:val="52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212 390,0</w:t>
            </w:r>
          </w:p>
        </w:tc>
      </w:tr>
      <w:tr>
        <w:trPr>
          <w:trHeight w:val="27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административных зданий в Целиноградском районе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446 500,0</w:t>
            </w:r>
          </w:p>
        </w:tc>
      </w:tr>
      <w:tr>
        <w:trPr>
          <w:trHeight w:val="25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инфраструктуры досуга, отдыха и социальной сферы города Кокшетау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776 500,0</w:t>
            </w:r>
          </w:p>
        </w:tc>
      </w:tr>
      <w:tr>
        <w:trPr>
          <w:trHeight w:val="28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371 535,0</w:t>
            </w:r>
          </w:p>
        </w:tc>
      </w:tr>
      <w:tr>
        <w:trPr>
          <w:trHeight w:val="30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44 235,0</w:t>
            </w:r>
          </w:p>
        </w:tc>
      </w:tr>
      <w:tr>
        <w:trPr>
          <w:trHeight w:val="40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107 300,0</w:t>
            </w:r>
          </w:p>
        </w:tc>
      </w:tr>
      <w:tr>
        <w:trPr>
          <w:trHeight w:val="28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в рамках Щучинско-Боровской курортной зоны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35" w:hRule="atLeast"/>
        </w:trPr>
        <w:tc>
          <w:tcPr>
            <w:tcW w:w="10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