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e9ef" w14:textId="75be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января 2015 года № А-1/15. Зарегистрировано Департаментом юстиции Акмолинской области 24 февраля 2015 года № 4652. Утратило силу постановлением акимата Акмолинской области от 28 апреля 2017 года № А-4/174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28.04.2017 </w:t>
      </w:r>
      <w:r>
        <w:rPr>
          <w:rFonts w:ascii="Times New Roman"/>
          <w:b w:val="false"/>
          <w:i w:val="false"/>
          <w:color w:val="ff0000"/>
          <w:sz w:val="28"/>
        </w:rPr>
        <w:t>№ А-4/174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 субсидий на возмещение до 100% затрат по искусственному осеменению маточного поголовья крупного рогатого скота в личных подсобных хозяйствах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критерии и требования к поставщикам услуг по искусственному осеменению маточного поголовья крупного рогатого скота в личных подсобных хозяйствах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А-1/15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возмещение до 100% затрат по искусственному осеменению маточного поголовья крупного рогатого скота в личных подсобных хозяйствах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1"/>
        <w:gridCol w:w="911"/>
        <w:gridCol w:w="5388"/>
      </w:tblGrid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А-1/15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в личных подсобных хозяйствах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постановления акимата Акмолинской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А-5/156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Наличие,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племенном животноводстве", уведомления в уполномоченный орган в области племенного животноводства о начале деятельности в качестве племенного или дистрибьюторного центра (за исключением государственных ветеринарных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Осуществление поставок семени быков-производителей, сопутствующего материала для организации искусственного осеменения и заправка жидким азотом сосудов Дьюара согласно заявкам государственных ветеринарных организаций или наличие договора на приобретение указанных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Проведение искусственного осеменения маточного поголовья крупного рогатого скота семенем оцененных быков-производителей.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А-1/15</w:t>
            </w:r>
          </w:p>
        </w:tc>
      </w:tr>
    </w:tbl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некоторых вопросах субсидирования" от 20 марта 2014 года № А-3/95 (зарегистрировано в Реестре государственной регистрации нормативных правовых актов № 4042, опубликовано 27 марта 2014 года в газетах "Арқа ажары" и "Акмолинская правда");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20 марта 2014 года № А-3/95 "О некоторых вопросах субсидирования" от 22 мая 2014 года № А-5/204 (зарегистрировано в Реестре государственной регистрации нормативных правовых актов № 4226, опубликовано 17 июня 2014 года в газетах "Арқа ажары" и "Акмолинская правда");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20 марта 2014 года № А-3/95 "О некоторых вопросах субсидирования" от 11 сентября 2014 года № А-8/433 (зарегистрировано в Реестре государственной регистрации нормативных правовых актов № 4360, опубликовано 23 сентября 2014 года в газетах "Арқа ажары" и "Акмолинская правда");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20 марта 2014 года № А-3/95 "О некоторых вопросах субсидирования" от 10 ноября 2014 года № А-10/530 (зарегистрировано в Реестре государственной регистрации нормативных правовых актов № 4465, опубликовано 22 ноября 2014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