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a448" w14:textId="622a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совместные решения акима Акмолинской области и Акмолинского областного маслихата, постановления акимата Акмолинской области и решения Акмолинского областного маслихата об изменениях в административно-территориальном устройстве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февраля 2015 года № А-2/65 и решение Акмолинского областного маслихата от 17 февраля 2015 года № 5С-34-6. Зарегистрировано Департаментом юстиции Акмолинской области 5 марта 2015 года № 4673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«Об административно-территориальном устройстве Республики Казахстан»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совместные решения акима Акмолинской области и Акмолинского областного маслихата, постановления акимата Акмолинской области и решения Акмолинского областного маслихата об изменениях в административно-территориальном устройстве Акмолинской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Г.Баймышев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Н.Дьячек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А-2/65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5С-34-6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вносимых изменений в некоторые совместные решения акима Акмолинской области и Акмолинского областного маслихата, постановления акимата Акмолинской области и решения Акмолинского областного маслихата об изменениях в административно-территориальном устройстве Акмолинской области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Акмолинского областного маслихата и акима Акмолинской области от 15 июня 2000 года № С-3-04 «Об изменении границ некоторых сельских округов и образовании отдельных административно-территориальных единиц» (зарегистрировано в Реестре государственной регистрации нормативных правовых актов № 261):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внесены изменения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и акима Акмолинской области от 10 ноября 2000 года № С-5/5 «О разукрупнении и изменении границ некоторых сельских округов, образовании отдельных административно-территориальных единиц» (зарегистрировано в Реестре государственной регистрации нормативных правовых актов № 406):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внесены изменения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и акима Акмолинской области от 12 апреля 2001 года № С-7-12/73 «Об изменении границ некоторых сельских округов и образовании новых административно-территориальных единиц Зерендинского района» (зарегистрировано в Реестре государственной регистрации нормативных правовых актов № 592, опубликовано 5 июля 2001 года в газетах «Акмолинская правда», «Арка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внесены изменения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маслихата, акима Акмолинской области от 6 июля 2001 года № С-10-9 «О переименовании сельского округа и населенных пунктов Атбасарского и Зерендинского районов» (зарегистрировано в Реестре государственной регистрации нормативных правовых актов № 710, опубликовано 4 октября 2001 года в газете «Акмолинская правда», 6 октября 2001 года в газете «Арқа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«аул» заменить словом «село»,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и акимата Акмолинской области от 20 марта 2003 года № С-25-10 «О внесении изменений в административно - территориальное устройство области по Енбекшильдерскому, Зерендинскому, Сандыктаускому районам» (зарегистрировано в Реестре государственной регистрации нормативных правовых актов № 1715, опубликовано 1 июля 2003 года в газетах «Акмолинская правда», «Арқа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«аула», «ауле» заменить соответственно словами «село», «селе»,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совместном решении акима Акмолинской области и Акмолинского областного маслихата от 26 декабря 2003 года № 3C-3-12 «О внесении изменений в административно-территориальное устройство Енбекшильдерского, Ерейментауского и Сандыктауского районов» (зарегистрировано в Реестре государственной регистрации нормативных правовых актов № 2206, опубликовано 1 января 2004 года в газетах «Акмолинская правда», «Арқа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«аул», «аула», «ауле» заменить соответственно словами «село», «села», «селе»,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совместном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и акимата Акмолинской области от 8 апреля 2005 года № 3С-11-19 «О переименовании и наименовании некоторых населенных пунктов Акмолинской области» (зарегистрировано в Реестре государственной регистрации нормативных правовых актов № 3134, опубликовано 14 июня 2005 года в газете «Акмолинская правда», 25 июня 2005 года в газете «Арқа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«ауыл» заменить словом «село»,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совместном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и акимата Акмолинской области от 8 апреля 2005 года № 3С-11-20 «О внесении изменений в административно-территориальное устройство области» (зарегистрировано в Реестре государственной регистрации нормативных правовых актов № 3135, опубликовано 16 июня 2005 года в газете «Акмолинская правда», 23 июня 2005 года в газете «Арқа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совместном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и акимата Акмолинской области от 24 августа 2005 года № 3С-14-5 «О переименовании некоторых населенных пунктов Акмолинской области» (зарегистрировано в Реестре государственной регистрации нормативных правовых актов № 3155, опубликовано 10 ноября 2005 года в газете «Акмолинская правда», 3 ноября 2005 года в газете «Арқа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«аул», «аульный» заменить соответственно словами «село», «сельский», текст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совместном решении Акмолинского областного маслихата и акимата Акмолинской области от 24 августа 2005 года № 3С-14-6 «О внесении изменений в административно-территориальное устройство области по Жаркаинскому району» (зарегистрировано в Реестре государственной регистрации нормативных правовых актов № 3154, опубликовано 18 ноября 2005 года в газете «Акмолинская правда», 3 ноября 2005 года в газете «Арқа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«аула» заменить словом «села»,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совместном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и акимата Акмолинской области от 7 декабря 2005 года № 3С-16-13 «О внесении изменений в административно-территориальное устройство области по Енбекшильдерскому, Сандыктаускому, Шортандинскому, Атбасарскому районам» (зарегистрировано в Реестре государственной регистрации нормативных правовых актов № 3170, опубликовано 31 января 2006 года в газетах «Акмолинская правда», «Арқа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совместном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и акимата Акмолинской области от 16 марта 2006 года № 3С-18-17 «О переименовании некоторых населенных пунктов Акмолинской области по Буландынскому, Целиноградскому, Сандыктаускому районам» (зарегистрировано в Реестре государственной регистрации нормативных правовых актов № 3186, опубликовано 25 апреля 2006 года в газетах «Акмолинская правда», «Арқа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«аул», «аульный» заменить соответственно словами «село», «сельский»,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совместном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и акимата Акмолинской области от 29 сентября 2006 года № 3С-22-14 «О переименовании некоторых населенных пунктов Акмолинской области по Целиноградскому, Зерендинскому, Астраханскому районам» (зарегистрировано в Реестре государственной регистрации нормативных правовых актов № 3200, опубликовано 18 ноября 2006 года в газетах «Акмолинская правда», «Арқа ажары):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«аул», «аульного» заменить соответственно словами «село», «сельский»,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совместном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и акимата Акмолинской области от 29 сентября 2006 года № 3С-22-15 «О внесении изменений в административно-территориальное устройство Акмолинской области по Коргалжынскому и Жаксынскому районам» (зарегистрировано в Реестре государственной регистрации нормативных правовых актов № 3197, опубликовано 18 ноября 2006 года в газете «Акмолинская правда», 21 ноября 2006 года в газете «Арқа ажары):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В 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«О внесении изменений в административно-территориальное устройство Акмолинской области по Щучинскому району» 8 декабря 2006 года № 3С-24-20 (зарегистрировано в Реестре государственной регистрации нормативных правовых актов № 3209, опубликовано 30 января 2007 года в газете «Акмолинская правда», 25 января 2007 года в газете «Арқа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 </w:t>
      </w:r>
      <w:r>
        <w:rPr>
          <w:rFonts w:ascii="Times New Roman"/>
          <w:b w:val="false"/>
          <w:i w:val="false"/>
          <w:color w:val="000000"/>
          <w:sz w:val="28"/>
        </w:rPr>
        <w:t>тексту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«аула», «аул» заменить соответственно словами «села», «село»,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8 декабря 2006 года № 3С-24-21 «О переименовании населенных пунктов Акмолинской области по Шортандинскому району» (зарегистрировано в Реестре государственной регистрации нормативных правовых актов № 3210, опубликовано 30 января 2007 года в газете «Акмолинская правда», 25 января 2007 года в газете «Арқа ажары):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«аульный», «аул» заменить соответственно словами «село», «сельский»,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21 марта 2007 года № А-4/87 и решении Акмолинского областного маслихата от 21 марта 2007 года № 3С-25-12 «О внесении изменений в административно-территориальное устройства Акмолинской области по Ерейментаускому и Целиноградскому районам» (зарегистрировано в Реестре государственной регистрации нормативных правовых актов № 3219, опубликовано 26 апреля 2007 года в газете «Акмолинская правда», 24 апреля 2007 года в газете «Арқа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27 апреля 2007 года № А-5/145 и решении Акмолинского областного маслихата от 27 апреля 2007 года № 3С-26-13 «О переименовании некоторых населенных пунктов Акмолинской области по Буландынскому и Аршалынскому районам» (зарегистрировано в Реестре государственной регистрации нормативных правовых актов № 3223, опубликовано 19 июня 2007 года в газете «Акмолинская правда», 5 июня 2007 года в газете «Арқа ажары):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«аул», «аульный» заменить соответственно словами «село», «сельский»,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11 июня 2007 года № А-6/203 и решении Акмолинского областного маслихата от 11 июня 2007 года № 3С-27-14 «О внесении изменений в административно-территориальное устройство Акмолинской области по Щучинскому району» (зарегистрировано в Реестре государственной регистрации нормативных правовых актов № 3228, опубликовано 9 августа 2009 года в газете «Акмолинская правда», 21 июля 2009 года в газете «Арқа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«ауылы», «аула» заменить словом «села»,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3 октября 2007 года № А-10/325 и решении Акмолинского областного маслихата от 3 октября 2007 года № 4С-2-9 «О переименовании некоторых населенных пунктов Акмолинской области по Аккольскому, Ерейментаускому, Аршалынскому, Енбекшильдерскому, Целиноградскому районам» (зарегистрировано в Реестре государственной регистрации нормативных правовых актов № 3236, опубликовано 1 ноября 2007 года в газете «Акмолинская правда», 30 октября 2007 года в газете «Арқа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по всему </w:t>
      </w:r>
      <w:r>
        <w:rPr>
          <w:rFonts w:ascii="Times New Roman"/>
          <w:b w:val="false"/>
          <w:i w:val="false"/>
          <w:color w:val="000000"/>
          <w:sz w:val="28"/>
        </w:rPr>
        <w:t>тексту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«аульный», «аул» заменить соответственно словами «сельский», «село»,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5 декабря 2007 года № А-13/399 и решении Акмолинского областного маслихата от 5 декабря 2007 года № 4С-3-7 «О переименовании некоторых населенных пунктов Акмолинской области по Зерендинскому и Аршалынскому районам» (зарегистрировано в Реестре государственной регистрации нормативных правовых актов № 3239, опубликовано 26 января 2008 года в газете «Акмолинская правда», «Арқа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«аул», «аульный» заменить соответственно словами «село», «сельский»,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5 марта 2008 года № А-2/62 и решении Акмолинского областного маслихата от 5 марта 2008 года № 4С-5-13 «О внесении изменений в административно-территориальное устройство Акмолинской области по городу Степногорск и Жаксынскому району» (зарегистрировано в Реестре государственной регистрации нормативных правовых актов № 3245, опубликовано 24 апреля 2008 года в газеттах «Акмолинская правда», «Арқа ажары):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20 июня 2008 года № 4С-7-16 и постановление акимата Акмолинской области от 20 июня 2008 года № А-5/245 «О переименовании некоторых населенных пунктов и сельских округов Акмолинской области по Ерейментаускому, Аршалынскому, Шортандынскому и Щучинскому районам» (зарегистрировано в Реестре государственной регистрации нормативных правовых актов № 3253, опубликовано 1 июля 2008 года в газете «Акмолинская правда», 21 июля 2008 года в газете «Арқа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«аул», «аульный» заменить соответственно словами «село», «сельский»,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16 октября 2009 года № А-11/432 и решении Акмолинского областного маслихата от 16 октября 2009 года № 4С-17-7 «Об упразднении и преобразовании некоторых населенных пунктов и сельских округов Акмолинской области по Буландинскому, Жаксынскому и Сандыктаускому районам» (зарегистрировано в Реестре государственной регистрации нормативных правовых актов № 3336, опубликовано 15 декабря 2009 года года в газетах «Акмолинская правда», «Арқа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внесены изменения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10 декабря 2009 года № А-13-532 и решении Акмолинского областного маслихата от 10 декабря 2009 года № 4С-19-5 «Об упразднении и преобразовании некоторых населенных пунктов и сельских округов Акмолинской области по Аккольскому, Аршалынскому, Астраханскому, Атбасарскому, Енбекшильдерскому, Зерендинскому, Есильскому, Целиноградскому, Шортандинскому районам» (зарегистрировано в Реестре государственной регистрации нормативных правовых актов № 3344, опубликовано 2 февраля 2010 года года в газете «Акмолинская правда», 14 февраля 2010 года в газете «Арқа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слово «аул» заменить словом «село»,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10 декабря 2009 года № А-13/533 и решении Акмолинского областного маслихата от 10 декабря 2009 года № 4С-19-6 «О переименовании некоторых населенных пунктов и сельских округов Акмолинской области по Аккольскому и Целиноградскому районам» (зарегистрировано в Реестре государственной регистрации нормативных правовых актов № 3346, опубликовано 6 февраля 2010 года в газетах «Акмолинская правда», «Арқа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«аул», «аульный» заменить соответственно словами «село», «сельский»,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6 апреля 2010 года № А-4/105 и решение Акмолинского областного маслихата от 6 апреля 2010 года № 4С-23-3 «Об упразднении и преобразовании некоторых населенных пунктов и сельских округов Акмолинской области по Егиндыкольскому, Жаркаинскому районам» (зарегистрировано в Реестре государственной регистрации нормативных правовых актов № 3358, опубликовано 25 мая 2010 года в газетах «Акмолинская правда», «Арқа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внесены изменения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6 апреля 2010 года № А-4/106 и решении Акмолинского областного маслихата от 6 апреля 2010 года № 4С-23-6 «О переименовании и изменении транскрипции некоторых населенных пунктов и сельских округов Акмолинской области по Зерендинскому и Целиноградскому районам» (зарегистрировано в Реестре государственной регистрации нормативных правовых актов № 3359, опубликовано 25 мая 2010 года года в газетах «Акмолинская правда», «Арқа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«аул», «аульный» заменить соответственно словами «село», «сельский»,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27 октября 2010 года № А-11/396 и решение Акмолинского областного маслихата от 27 октября 2010 года № 4С-28-6 «О переименовании некоторых населенных пунктов и сельских округов Акмолинской области по Егиндыкольскому и Ерейментаускому районам» (зарегистрировано в Реестре государственной регистрации нормативных правовых актов № 3375, опубликовано 6 декабря 2010 года в газетах «Акмолинская правда», «Арқа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«аул», «аульный» заменить соответственно словами «село», «сельский»,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29 марта 2012 года № А-4/151 и решении Акмолинского областного маслихата от 29 марта 2012 года № 5С-3-5 «О преобразовании Баракпайского сельского округа Сандыктауского района и упразднении административно-территориальной единицы села Хлебное» (зарегистрировано в Реестре государственной регистрации нормативных правовых актов № 3428, опубликовано 1 мая 2012 года в газетах «Акмолинская правда», «Арқа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Преобразовать Баракпайский сельский округ Сандыктауского района, включив в его состав село Хлебное и упразднить как административно-территориальную единицу село Хлебное.»;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внесены изменения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11 апреля 2013 года № А-3/149 и решении Акмолинского областного маслихата от 11 апреля 2013 года № 5С-12-3 «Об изменении административно-территориального устройства города Степногорск, Аккольского, Ерейментауского и Шортандинского районов Акмолинской области» (зарегистрировано в Реестре государственной регистрации нормативных правовых актов № 3708, опубликовано 27 апреля 2013 года в газетах «Акмолинская правда», «Арқа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«аульного» заменить словом «сельского»,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8 мая 2013 года № А-4/194 и решении Акмолинского областного маслихата от 8 мая 2013 года № 5С-13-2 «Об изменении границ города Степногорска и Аккольского района Акмолинской области» (зарегистрировано в Реестре государственной регистрации нормативных правовых актов № 3754, опубликовано 1 июня 2013 года в газетах «Акмолинская правда», «Арқа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13 декабря 2013 года № А-11/556 и решении Акмолинского областного маслихата от 13 декабря 2013 года № 5С-20-10 «Об изменении административно-территориального устройства Акмолинской области» (зарегистрировано в Реестре государственной регистрации нормативных правовых актов № 3976, опубликовано 6 февраля 2014 года в газетах «Акмолинская правда», «Арқа ажары»):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слово «аула» заменить словом «села», текст на государственном языке не изменяется.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