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06f" w14:textId="31f5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тендер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февраля 2015 года № А-3/89. Зарегистрировано Департаментом юстиции Акмолинской области 2 апреля 2015 года № 4724. Утратило силу постановлением акимата Акмолинской области от 13 декабря 2016 года № А-13/583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А-13/583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"О недрах и недропользовании"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участков недр, содержащих общераспространенные полезные ископаемые, подлежащих выставлению на конкурс" от 19 ноября 2014 года № А-10/546 (зарегистрировано в Реестре государственной регистрации нормативных правовых актов № 4491, опубликовано 16 декабря 2014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А-3/89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общераспространенные полезные ископаемые, подлежащих выставлению на тендер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изменениями, внесенными постановлением акимата Акмолинской области от 01.06.2015 </w:t>
      </w:r>
      <w:r>
        <w:rPr>
          <w:rFonts w:ascii="Times New Roman"/>
          <w:b w:val="false"/>
          <w:i w:val="false"/>
          <w:color w:val="ff0000"/>
          <w:sz w:val="28"/>
        </w:rPr>
        <w:t>№ А-6/246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571"/>
        <w:gridCol w:w="2395"/>
        <w:gridCol w:w="3191"/>
        <w:gridCol w:w="2026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общераспространенного полезного ископаемого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Ново-Владимирское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- 2 Волгодоновского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 (строительный)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 бутовый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акимата Акмолинской области от 01.06.2015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сопка-1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Карамолинское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акимата Акмолинской области от 01.06.2015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4389"/>
        <w:gridCol w:w="1713"/>
        <w:gridCol w:w="2704"/>
        <w:gridCol w:w="1714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участка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общераспространенного полезного ископаемого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Бузулукское (участок Северный, Блок В-1)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осадочные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Куркуйтук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Жар-Ас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 (кварцевый)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 (строительный)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галька, гравий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Туйетас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 (строительный)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Алькар-1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Алькар-2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