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4175" w14:textId="ba44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14 июля 2014 года № А-6/298 "Об утверждении положения о государственном учреждении "Управление экономики и бюджетного планирования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2015 года № А-3/113. Зарегистрировано Департаментом юстиции Акмолинской области 6 апреля 2015 года № 4734.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экономики и бюджетного планирования Акмолинской области" от 14 июля 2014 года № А-6/298 (зарегистрировано в Реестре государственной регистрации нормативных правовых актов № 4320, опубликовано 28 августа 2014 года в газетах "Акмолинская правда" и "Арқа ажары")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экономики и бюджетного планирования Акмолинской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Местонахождение юридического лица: 020000, Республика Казахстан, Акмолинская область, город Кокшетау, улица Абая, 114 Б.";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осуществление координации по реализации Программы развития регионов до 2020 года;".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вносимых изменений в положение о государственном учреждении "Управление экономики и бюджетного планирования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экономики и бюджетного планирования Акмолинской области" обеспечить извещение органов юстиции о внесенных изменениях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А-3/113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вносимых изменений в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экономики и бюджетного планирования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Местонахождение юридического лица: 020000, Республика Казахстан, Акмолинская область, город Кокшетау, улица Абая, 114 Б.";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осуществление координации по реализации Программы развития регионов до 2020 года;".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