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f6e4" w14:textId="cd5f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единицу закупаемой сельскохозяйственной продукции для производства продуктов ее глубокой переработки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30 марта 2015 года № А-4/123. Зарегистрировано Департаментом юстиции Акмолинской области 5 мая 2015 года № 4784. Утратило силу постановлением акимата Акмолинской области от 16 апреля 2021 года № А-4/176.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А-4/176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 субсидий на единицу закупаемой сельскохозяйственной продукции для производства продуктов ее глубокой переработки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первого заместителя акима области Отарова К.М.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А-4/123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 для производства видов продуктов ее глубокой переработки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Акмолинской области от 03.03.2020 </w:t>
      </w:r>
      <w:r>
        <w:rPr>
          <w:rFonts w:ascii="Times New Roman"/>
          <w:b w:val="false"/>
          <w:i w:val="false"/>
          <w:color w:val="ff0000"/>
          <w:sz w:val="28"/>
        </w:rPr>
        <w:t>№ А-3/107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7"/>
        <w:gridCol w:w="3370"/>
        <w:gridCol w:w="6293"/>
      </w:tblGrid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субсидий, тенге/килограмм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