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1dd3" w14:textId="cea1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мая 2015 года № А-6/227. Зарегистрировано Департаментом юстиции Акмолинской области 22 июня 2015 года № 4835. Утратило силу постановлением акимата Акмолинской области от 17 ноября 2015 года № А-11/529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17.11.2015 </w:t>
      </w:r>
      <w:r>
        <w:rPr>
          <w:rFonts w:ascii="Times New Roman"/>
          <w:b w:val="false"/>
          <w:i w:val="false"/>
          <w:color w:val="ff0000"/>
          <w:sz w:val="28"/>
        </w:rPr>
        <w:t>№ А-11/529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 «Об утверждении Правил субсидирования стоимости удобрений (за исключением органических)»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 на 1 тонну (литр, килограмм) удобрений, реализованных отечественными производителями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 на 1 тонну (литр, килограмм) удобрений, приобретенных у поставщика удобрений и (или) иностранных производителей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установлении видов субсидируемых удобрений и норм субсидий» от 30 июня 2014 года № А-6/276 (зарегистрировано в Реестре государственной регистрации нормативных правовых актов № 4258, опубликовано 12 июля 2014 года в газетах «Арка ажары» и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05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от 25 мая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А-6/227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(литр, килограмм) удобрений, реализованных отечественными производителями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209"/>
        <w:gridCol w:w="1263"/>
        <w:gridCol w:w="3060"/>
        <w:gridCol w:w="2484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-42%; KCL-65%)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Супрефосазот-серосодержащий «Супрефос–NS»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кальция YaraLivaCalcinit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KristalonCucumber 14-11-31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KristalonSpecial 18-18-18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KristalonRed 12-12-36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KristalonYellow 13-40-13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(Р-15%;К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О-2%)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25 мая 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А-6/227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(литр, килограмм) удобрений, приобретенных у поставщика удобрений и (или) иностранных производителей удобрений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4979"/>
        <w:gridCol w:w="1551"/>
        <w:gridCol w:w="3099"/>
        <w:gridCol w:w="3392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(N15:Р15:К15)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(N16:Р16:К16)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Рис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Универсальный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