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1025" w14:textId="d2f1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2015 года № А-6/229. Зарегистрировано Департаментом юстиции Акмолинской области 1 июля 2015 года № 4849.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00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8 июля 2014 года № А-6/290 (зарегистрировано в Реестре государственной регистрации нормативных правовых актов № 4316, опубликовано 23 августа 2014 года в газетах "Акмолинская правда" и "Арқа ажары").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Нуркенова Н.Ж.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А-6/229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услуга), оказывается организациями дополнительного образования для детей, организациями общего среднего образования Акмолинской области (далее - услугодатель).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утвержденного приказом Министра образования и науки Республики Казахстан от 7 апреля 2015 года № 170.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 и подготовку проекта приказа - 15 минут. Результат – направляет проект приказа руководству;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приказа – 10 минут. Результат – подписание приказа;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копию приказа - 5 минут. Результат – зачисление обучающихся в организацию дополнительного образования для детей по предоставлению им дополнительного образования.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осуществляет прием документов и подготовку проекта приказа - 15 минут;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проектом приказа – 10 минут;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выдает услугополучателю копию приказа - 5 минут.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образования"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17.07.2019 </w:t>
      </w:r>
      <w:r>
        <w:rPr>
          <w:rFonts w:ascii="Times New Roman"/>
          <w:b w:val="false"/>
          <w:i w:val="false"/>
          <w:color w:val="ff0000"/>
          <w:sz w:val="28"/>
        </w:rPr>
        <w:t>№ А-8/332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