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632" w14:textId="1a12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мая 2015 года № А-6/236. Зарегистрировано Департаментом юстиции Акмолинской области 1 июля 2015 года № 4850. Утратило силу постановлением акимата Акмолинской области от 4 марта 2020 года № А-3/108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А-3/108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28 февраля 2014 года № А-3/65 (зарегистрировано в Реестре государственной регистрации нормативных правовых актов № 4090, опубликовано 24 апреля 2014 года в газетах "Акмолинская правда" и "Арқа ажары");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28 февраля 2014 года № А-3/65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от 29 сентября 2014 года № А-9/474 (зарегистрировано в Реестре государственной регистрации нормативных правовых актов № 4426, опубликовано 8 ноября 2014 года в газетах "Акмолинская правда" и "Арқа ажары").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Адильбекова Д.З.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А-6/236</w:t>
            </w:r>
          </w:p>
        </w:tc>
      </w:tr>
    </w:tbl>
    <w:bookmarkStart w:name="z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Акмолинской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А-3/105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Акмолинской области (далее – услугодатель).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№ 275 (зарегистрирован в Реестре государственной регистрации нормативных правовых актов № 10805) (далее – Стандарт)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принимает решение о предоставлении либо об отказе в предоставлении мер социальной поддержки – 7 рабочих дней;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4 рабочих дня;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(или) поверенным (агентом) – 3 рабочих дня.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документов на рассмотрение комиссии;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комиссии;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акимата;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Соглашения;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Соглашения.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принимает решение о предоставлении либо об отказе в предоставлении мер социальной поддержки – 7 рабочих дней;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4 рабочих дня;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(или) поверенным (агентом) – 3 рабочих дня.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соответствующих документов с указанием даты и времени приема документов;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заключении брака (в случае заключения брака после 2008 года), адресной справки с места жительства услугополучателя, справки об отсутствии (наличии) недвижимого имущества у специалиста и его (ее) супруги (-а) и детей в данном сельском населенном пункте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с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