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b6cd" w14:textId="47bb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16 июня 2015 года № А-6/278. Зарегистрировано Департаментом юстиции Акмолинской области 20 июля 2015 года № 4882. Утратило силу постановлением акимата Акмолинской области от 28 февраля 2020 года № А-3/101.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А-3/101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(сооружений), определении их месторасположения";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 от 19 марта 2014 года № А-3/91 (зарегистрировано в Реестре государственной регистрации нормативных правовых актов № 4133, опубликовано 24 мая 2014 года в газетах "Акмолинская правда" и "Арқа ажары");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и дополнений в постановление акимата Акмолинской области от 19 марта 2014 года № А-3/91 "Об утверждении регламента государственной услуги "Выдача решения о строительстве культовых зданий (сооружений)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 от 17 июля 2014 года № А-6/305 (зарегистрировано в Реестре государственной регистрации нормативных правовых актов № 4323, опубликовано 9 сентября 2014 года в газетах "Акмолинская правда" и "Арқа ажары").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Нурмулдина Д.Н.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истечению десяти календарных дней после дня его официального опубликования, но не ранее 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А-6/278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строительстве культовых зданий (сооружений), определении их месторасположения"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15.12.2017 </w:t>
      </w:r>
      <w:r>
        <w:rPr>
          <w:rFonts w:ascii="Times New Roman"/>
          <w:b w:val="false"/>
          <w:i w:val="false"/>
          <w:color w:val="ff0000"/>
          <w:sz w:val="28"/>
        </w:rPr>
        <w:t>№ А-12/584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8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8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строительстве культовых зданий (сооружений), определении их месторасположения" (далее - государственная услуга) оказывается государственным учреждением "Управление архитектуры и градостроительства Акмолинской области" (далее – услугодатель).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 строительстве культовых зданий (сооружений), определении их месторасположения, либо мотивированный ответ об отказе в оказании государственной услуги в случаях и по основаниям, предусмотренными пунктом </w:t>
      </w:r>
      <w:r>
        <w:rPr>
          <w:rFonts w:ascii="Times New Roman"/>
          <w:b w:val="false"/>
          <w:i w:val="false"/>
          <w:color w:val="000000"/>
          <w:sz w:val="28"/>
        </w:rPr>
        <w:t>10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(сооружений), определении их месторасположения", утвержденного приказом Министра культуры и спорта Республики Казахстан от 23 апреля 2015 года № 147 (зарегистрирован в реестре государственной регистрации нормативных правовых актов № 11183) (далее – Стандарт).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и соответствия достоверности документов, направляет на согласование в Управление по делам религий (далее - Управление) - 6 календарных дней;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рассматривает документы, осуществляет согласование либо подготавливает мотивированный ответ об отказе в оказании государственной услуги - 12 календарных дней;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проект постановления либо мотивированный ответ об отказе в оказании государственной услуги - 1 календарный день;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направляет проект постановления в акимат области либо подписывает мотивированный ответ об отказе в оказании государственной услуги – 1 календарный день;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акимат области принимает постановление - 7 календарных дней;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канцелярия услугодателя выдает результат государственной услуги – 1 календарный день.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передача документов для согласования в Управление;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либо мотивированный ответ об отказе в согласовании государственной услуги;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постановления либо мотивированный ответ об отказе в оказании государственной услуги;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проекта постановления либо подписание мотивированного ответа об отказе в оказании государственной услуги;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постановления;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результата оказания государственной услуги.</w:t>
      </w:r>
    </w:p>
    <w:bookmarkEnd w:id="38"/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области.</w:t>
      </w:r>
    </w:p>
    <w:bookmarkEnd w:id="45"/>
    <w:bookmarkStart w:name="z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и соответствия достоверности документов, направляет на согласование в Управление - 6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рассматривает документы, осуществляет согласование либо подготавливает мотивированный ответ об отказе в оказании государственной услуги - 12 календарных дней;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проект постановления либо мотивированный ответ об отказе в оказании государственной услуги - 1 календарный день;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направляет проект постановления в акимат области либо подписывает мотивированный ответ об отказе в оказании государственной услуги – 1 календарный день;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акимат области принимает постановление - 7 календарных дней;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канцелярия услугодателя выдает результат государственной услуги – 1 календарный день.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 в процессе оказания государственной услуги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принимает и проверяет представленные документы, регистрирует заявление услугополучателя и выдает расписку о приеме документов с указанием даты и времени приема документов;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его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– для физических лиц или копию свидетельства либо справки о государственной регистрации (перерегистрации) религиозного объединения – для юридических лиц с обязательным предоставлением оригинала документа для сверки;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– обоснование о строительстве культового здания (сооружения) в произвольной форме, подписанная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строительства, количества прихожан, нуждающихся в удовлетворении духовных потребностей на административно-территориальной единице (село, поселок, сельский округ, район в городе, город, район, область) кандидатуры священнослужителя культового здания (сооружения);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решения собрания (схода) местного сообщества или решения собрания собственников помещений (квартир), действующего на территории, где планируется строительство культового здания (сооружения), о согласии на строительство культового здания (сооружения) (предоставляется при наличии жилых домов, граничащих (в том числе, если между границами проходит сервитут, автомобильная дорога) с территорией культового здания (сооружения);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(при предъявлении документа, удостоверяющего личность для идентификации личности):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– обоснование о строительстве культового здания (сооружения) в произвольной форме, подписанная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строительства, количества прихожан, нуждающихся в удовлетворении духовных потребностей на административно-территориальной единице (село, поселок, сельский округ, район в городе, город, район, область) кандидатуры священнослужителя культового здания (сооружения);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решения собрания (схода) местного сообщества или решения собрания собственников помещений (квартир), действующего на территории, где планируется строительство культового здания (сооружения), о согласии на строительство культового здания (сооружения) (предоставляется при наличии жилых домов, граничащих (в том числе, если между границами проходит сервитут, автомобильная дорога) с территорией культового здания (сооружения).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(сооружений), определении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месторасположения"</w:t>
            </w:r>
          </w:p>
        </w:tc>
      </w:tr>
    </w:tbl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строительстве культовых зданий (сооружений), определении их месторасположения"</w:t>
      </w:r>
    </w:p>
    <w:bookmarkEnd w:id="7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А-6/278</w:t>
            </w:r>
          </w:p>
        </w:tc>
      </w:tr>
    </w:tbl>
    <w:bookmarkStart w:name="z4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15.12.2017 </w:t>
      </w:r>
      <w:r>
        <w:rPr>
          <w:rFonts w:ascii="Times New Roman"/>
          <w:b w:val="false"/>
          <w:i w:val="false"/>
          <w:color w:val="ff0000"/>
          <w:sz w:val="28"/>
        </w:rPr>
        <w:t>№ А-12/584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5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перепрофилировании (изменении функционального назначения) зданий (сооружений) в культовые здания (сооружения)" (далее - государственная услуга) оказывается государственным учреждением "Управление архитектуры и градостроительства Акмолинской области" (далее – услугодатель).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 перепрофилировании (изменении функционального назначения) зданий (сооружений) в культовые здания (сооружения) либо мотивированный ответ об отказе в оказании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(сооружения)", утвержденного приказом Министра культуры и спорта Республики Казахстан от 23 апреля 2015 года № 147 (зарегистрирован в реестре государственной регистрации нормативных правовых актов № 11183) (далее – Стандарт).</w:t>
      </w:r>
    </w:p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77"/>
    <w:bookmarkStart w:name="z9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и соответствия достоверности документов, направляет на согласование в Управление по делам религий (далее - Управление) - 6 календарных дней;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рассматривает документы, осуществляет согласование либо подготавливает мотивированный ответ об отказе - 12 календарных дней;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проект постановления либо мотивированный ответ об отказе в оказании государственной услуги - 1 календарный день;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направляет проект постановления в акимат области либо подписывает мотивированный ответ об отказе в оказании государственной услуги – 1 календарный день;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акимат области принимает постановление - 7 календарных дней;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канцелярия услугодателя выдает результат государственной услуги – 1 календарный день.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передача документов для согласования в Управление;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либо отказ в согласовании государственной услуги;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постановления либо мотивированный ответ об отказе в оказании государственной услуги;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проекта постановления либо подписание мотивированного ответа об отказе в оказании государственной услуги;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постановления;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результата государственной услуги.</w:t>
      </w:r>
    </w:p>
    <w:bookmarkEnd w:id="98"/>
    <w:bookmarkStart w:name="z11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области.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и соответствия достоверности документов, направляет на согласование в Управление по делам религий - 6 календарных дней;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рассматривает документы, осуществляет согласование либо подготавливает мотивированный ответ об отказе - 12 календарных дней;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проект постановления либо мотивированный ответ об отказе в оказании государственной услуги - 1 календарный день;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направляет проект постановления в акимат области либо подписывает мотивированный ответ об отказе в оказании государственной услуги – 1 календарный день;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акимат области принимает постановление - 7 календарных дней;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канцелярия услугодателя выдает результат государственной услуги – 1 календарный день.</w:t>
      </w:r>
    </w:p>
    <w:bookmarkEnd w:id="115"/>
    <w:bookmarkStart w:name="z12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 в процессе оказания государственной услуги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принимает и проверяет представленные документы, регистрирует заявление услугополучателя и выдает расписку о приеме документов с указанием даты и времени приема документов;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его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– для физических лиц или копию свидетельства либо справки о государственной регистрации (перерегистрации) религиозного объединения – для юридических лиц с обязательным предоставлением оригинала документа для сверки;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правоустанавливающего документа с приложением копии технического паспорта недвижимости и копия идентификационного документа на земельный участок нотариально засвидетельствованные либо представляются оригиналы документов для сверки;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об отсутствии обременения на объект недвижимости;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письмо о согласии собственника на перепрофилирование здания (сооружения) в культовое здание (сооружение) (предоставляется в случае арендованного помещения);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– обоснование о перепрофилировании здания (сооружения) в культовое здание (сооружение) в произвольной форме, подписанная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перепрофилирования, количества прихожан, нуждающихся в удовлетворении духовных потребностей на данной территории, кандидатуры священнослужителя культового здания (сооружения);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решения собрания (схода) местного сообщества или решения собрания собственников помещений (квартир), действующего на территории, где планируется перепрофилирование здания (сооружения), о согласии на перепрофилирование в культовое здание или сооружение (предоставляется при наличии жилых домов, граничащих (в том числе, если между границами проходит сервитут, автомобильная дорога) с территорией перепрофилируемого культового здания (сооружения);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собрания (схода) местного сообщества или органа объекта кондоминиума предоставляется письмо физического лица или юридического лица о согласии на перепрофилирование в культовое здание или сооружение (предоставляется при нахождении жилого дома физического лица, помещений юридического лица, граничащих (в том числе, если между границами проходит сервитут, автомобильная дорога) с территорией здания, где находится помещение).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(при предъявлении документа, удостоверяющего личность для идентификации личности):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- обоснование о перепрофилировании здания (сооружения) в культовое здание (сооружение) в произвольной форме, подписанная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перепрофилирования, количества прихожан, нуждающихся в удовлетворении духовных потребностей на данной территории, кандидатуры священнослужителя культового здания (сооружения);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правоустанавливающего документа и копия идентификационного документа на земельный участок нотариально засвидетельствованные либо представляются оригиналы документов для сверки;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об отсутствии обременения на объект недвижимости;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письмо о согласии собственника на перепрофилирование здания (сооружения) в культовое здание (сооружение) (предоставляется в случае арендованного помещения);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решения собрания (схода) местного сообщества или решения собрания собственников помещений (квартир), действующего на территории, где планируется перепрофилирование здания (сооружения), о согласии на перепрофилирование в культовое здание или сооружение (предоставляется при наличии жилых домов, граничащих (в том числе, если между границами проходит сервитут, автомобильная дорога) с территорией перепрофилируемого культового здания (сооружения).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собрания (схода) местного сообщества или органа объекта кондоминиума предоставляется письмо физического лица или юридического лица о согласии на перепрофилирование в культовое здание или сооружение (предоставляется при нахождении жилого дома физического лица, помещений юридического лица, граничащих (в том числе, если между границами проходит сервитут, автомобильная дорога) с территорией здания, где находится помещение).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 перепрофилировании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(изменении функционального назначения)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 в культовые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(сооружения)"</w:t>
            </w:r>
          </w:p>
        </w:tc>
      </w:tr>
    </w:tbl>
    <w:bookmarkStart w:name="z15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</w:r>
    </w:p>
    <w:bookmarkEnd w:id="14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