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96fe" w14:textId="53a9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июня 2015 года № А-6/275. Зарегистрировано Департаментом юстиции Акмолинской области 20 июля 2015 года № 4884. Утратило силу постановлением акимата Акмолинской области от 21 февраля 2020 года № А-2/81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А-2/81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обучение в форме экстерната в организациях основного среднего, общего среднего образования";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Нуркенова Н.Ж.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А-6/275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</w:t>
      </w:r>
    </w:p>
    <w:bookmarkEnd w:id="7"/>
    <w:bookmarkStart w:name="z16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услуга), оказывается организациями начального, основного среднего, общего среднего образования Акмолинской области (далее -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Акмолинской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электронная, бумажная.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электронная,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Акмолинской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образования", утвержденного приказом Министра образования и науки Республики Казахстан от 8 апреля 2015 года № 179 (зарегистрирован в Реестре государственной регистрации нормативных правовых актов № 11057).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Акмолинской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минут. Результат – выдача расписки о приеме документов услугополучателю, направление документов руководству;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– 1 рабочий день. Результат – определение ответственного исполнителя для исполнения;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подготовку проекта приказа – 2 рабочих дня. Результат – направление проекта приказа руководству;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проектом приказа – 1 рабочий день. Результат – подписание приказа;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осуществляет регистрацию приказа – 15 минут. Результат – расписка о приеме документов и приказ о зачислении в организацию начального, основного среднего, общего среднего образования.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организацию образования начального, основного среднего, общего среднего образования: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очную и вечернюю форму обучения – не позднее 30 августа;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первый класс – с 1 июня по 30 августа.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документов, их регистрацию – 15 минут;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документами – 1 рабочий день;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осуществляет подготовку проекта приказа – 2 рабочих дня;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проектом приказа – 1 рабочий день;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осуществляет регистрацию приказа – 15 минут.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(далее-ЭЦП), которое хранится в интернет - браузере компьютера услугополучателя (осуществляется для не зарегистрированных услугополучателей на Портале);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индивидуального идентификационного номера (далее - ИИН) и пароль;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основаниям для оказания услуги;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 нарушениями в документах услугополучателя;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ведомственной подчиненности,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 образования"</w:t>
            </w:r>
          </w:p>
        </w:tc>
      </w:tr>
    </w:tbl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задейственных в оказании государственной услуги через Портал</w:t>
      </w:r>
    </w:p>
    <w:bookmarkEnd w:id="4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 "портал 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РШЭП - автоматизированное рабочее место региональный шлюз "электронного правительства;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образования,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ведомственной подчиненности,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 образования"</w:t>
            </w:r>
          </w:p>
        </w:tc>
      </w:tr>
    </w:tbl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</w:t>
      </w:r>
    </w:p>
    <w:bookmarkEnd w:id="4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- структурно - функциональная единица: взаимодействие структурных подразделений (работников) услугодателя, веб-портала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А-6/275</w:t>
            </w:r>
          </w:p>
        </w:tc>
      </w:tr>
    </w:tbl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обучение в форме экстерната в организациях основного среднего, общего среднего образования"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 А-5/169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обучение в форме экстерната в организациях основного среднего, общего среднего образования" оказывается отделами образования районов, городов Кокшетау, Степногорск, управлением образования Акмолинской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-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выписка из приказа о разрешении на обучение в форме экстерната в организациях основного среднего, общего 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обучение в форме экстерната в организациях основного среднего, общего среднего образования" (далее - Стандарт), утвержденному приказом Министра образования и науки Республики Казахстан от 8 апреля 2015 года № 179 (зарегистрирован в Реестре государственной регистрации нормативных правовых актов № 11057).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получением результата оказания государственной услуги на бумажном носителе результат оказания государственной услуги оформляется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распечатывается,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результат оказания государственной услуги направляется услугополучателю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Акмолинской области от 24.04.2018 </w:t>
      </w:r>
      <w:r>
        <w:rPr>
          <w:rFonts w:ascii="Times New Roman"/>
          <w:b w:val="false"/>
          <w:i w:val="false"/>
          <w:color w:val="000000"/>
          <w:sz w:val="28"/>
        </w:rPr>
        <w:t>№ А-5/187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в Государственную корпорацию - заявление на обучение в форме экстерната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 – заявление в форме электронного запроса, подписанного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Акмолинской области от 24.04.2018 </w:t>
      </w:r>
      <w:r>
        <w:rPr>
          <w:rFonts w:ascii="Times New Roman"/>
          <w:b w:val="false"/>
          <w:i w:val="false"/>
          <w:color w:val="000000"/>
          <w:sz w:val="28"/>
        </w:rPr>
        <w:t>№ А-5/187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документы,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документы и направляет в организацию основного среднего, общего среднего образования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основного среднего, общего среднего образования издает приказ о разрешении на обучение в форме экстерната и направляет приказ ответственному исполнителю услугодателя –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ответственный исполнитель подготавливает проект выписки из приказа - 3 рабочих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подписывает проект выписки из приказа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сотрудник канцелярии направляет в Государственную корпорацию выписку из приказа - 15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документов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направление документов в организацию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издание приказа о разрешении на обучение в форме экстерната;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направление проекта выписки из приказа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подписание выписки из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выдача выписки из приказа о разрешении на обучение в форме экстерната в организациях основного среднего, общего среднего образования.</w:t>
      </w:r>
    </w:p>
    <w:bookmarkEnd w:id="52"/>
    <w:bookmarkStart w:name="z8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основного среднего,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документы,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документы и направляет в организацию основного среднего, общего среднего образования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основного среднего, общего среднего образования издает приказ о разрешении на обучение в форме экстерната и направляет приказ ответственному исполнителю услугодателя –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подготавливает проект выписки из приказа - 3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подписывает проект выписки из приказа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сотрудник канцелярии направляет в Государственную корпорацию выписку из приказа - 15 минут.</w:t>
      </w:r>
    </w:p>
    <w:bookmarkEnd w:id="54"/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проверяет правильность заполнения заявлений и полноту пакета документов и выдает услугополучателю расписку о приеме заявления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пакета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поданных документов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законного представителя с подтверждающим документом):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на обучение в форме экстерната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заключение врачебно-консультационное заключение комиссии, форма 035-1/у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зарегистрированным в Реестре государственной регистрации нормативных правовых актов за № 6697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справка о временном проживании за рубежом родителей услугополучателя или лиц, их заменяющих, документ, подтверждающий обучение за рубежом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копия свидетельства о рождении услугополучателя (в случае рождения до 2008 года) при наличии копии удостоверения личности услугополучателя (оригинал требуется 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предоставляются услугополучателю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посредством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услуги.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оказания государственной услуги в "личном кабинете" услугополучателя. Электронный документ формируется с использованием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10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Портал –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 –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 форме 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11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разрешения на обучение в форме экстерната в организациях основного среднего, общегосреднего образования"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4930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А-7/296</w:t>
            </w:r>
          </w:p>
        </w:tc>
      </w:tr>
    </w:tbl>
    <w:bookmarkStart w:name="z11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об основном среднем, общем среднем образовании"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Акмолинской области от 15.04.2016 </w:t>
      </w:r>
      <w:r>
        <w:rPr>
          <w:rFonts w:ascii="Times New Roman"/>
          <w:b w:val="false"/>
          <w:i w:val="false"/>
          <w:color w:val="ff0000"/>
          <w:sz w:val="28"/>
        </w:rPr>
        <w:t>№ А-5/169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1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0"/>
    <w:bookmarkStart w:name="z11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об основном среднем, общем среднем образовании" (далее – государственная услуга), оказывается организациями основного среднего и общего среднего образования Акмолинской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бумажная.</w:t>
      </w:r>
    </w:p>
    <w:bookmarkEnd w:id="61"/>
    <w:bookmarkStart w:name="z11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Акмолинской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А-11/521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3"/>
    <w:bookmarkStart w:name="z12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 обращении к услугодателю и в Государственную корпорацию –заявление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дубликатов документов об основном среднем, общем среднем образовании" (далее - Стандарт), утвержденного приказом Министра образования и науки Республики Казахстан от 8 апреля 2015 года № 179 (зарегистрировано в Реестре государственной регистрации нормативных правовых актов № 11057).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документы,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заполнение дубликата – 14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дубликат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услугополучателю дубликат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выдача расписки услугополучателю, направление документов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направление дубликата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дубликата;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дубликата.</w:t>
      </w:r>
    </w:p>
    <w:bookmarkEnd w:id="64"/>
    <w:bookmarkStart w:name="z13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5"/>
    <w:bookmarkStart w:name="z13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осуществляет прием документов, их регистрацию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рассматривает документы,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осуществляет заполнение дубликата – 14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подписывает дубликат - 1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выдает услугополучателю дубликат - 15 минут.</w:t>
      </w:r>
    </w:p>
    <w:bookmarkEnd w:id="66"/>
    <w:bookmarkStart w:name="z14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 в процессе оказания государственной услуги</w:t>
      </w:r>
    </w:p>
    <w:bookmarkEnd w:id="67"/>
    <w:bookmarkStart w:name="z14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работник Государственной корпорации проверяет правильность заполнения заявлений и полноту пакета документов и выдает услугополучателю расписку о приеме заявления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пакета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работник Государственной корпорации идентифицируют личность услугополучателя, вносит соответствующую информацию об услугополучателе и список поданных документов –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услугополучателя, утерявшего документ, на имя руководителя организации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котором излагаются обстоятельства утери документа или другие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копия свидетельства о рождении (в случае рождения до 2008 года) с документом удостоверяющим личность (паспорта) родителя (законного представителя) несовершеннолетнего ребенка или документом удостоверяющий личность услугополучателя (требуется 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услугополучателя,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котором излагаются обстоятельства утери документа или другие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копия свидетельства о рождении (в случае рождения 2008 года) с документом удостоверяющим личность (паспорта) родителя (законного представителя) несовершеннолетнего ребенка или документом, удостоверяющим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рождении, произведенным на территории Республики Казахстан после 2008 года, сотрудник услугодателя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дубликатов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основном среднем,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среднем образовании"</w:t>
            </w:r>
          </w:p>
        </w:tc>
      </w:tr>
    </w:tbl>
    <w:bookmarkStart w:name="z16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дубликатов документов об основном среднем, общем среднем образовании"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7978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