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9a53" w14:textId="030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перевод сельскохозяйственных угодий из одного вида в другой"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2015 года № А-6/273. Зарегистрировано Департаментом юстиции Акмолинской области 20 июля 2015 года № 4885.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году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А-6/273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перевод сельскохозяйственных угодий из одного вида в другой"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перевод сельскохозяйственных угодий из одного вида в другой" (далее - государственная услуга) оказывается местными исполнительными органами районов, городов Кокшетау, Степногорск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- Государственная корпорация).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переводе сельскохозяйственных угодий из одного вида в другой (далее - решение)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перевод сельскохозяйственных угодий из одного вида в другой", утвержденного приказом Министра национальной экономики Республики Казахстан от 27 марта 2015 года № 271 (зарегистрирован в Реестре государственной регистрации нормативных правовых актов № 11052)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доверенности), в том числе лицом, имеющим льготы,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 и готовит проект результата оказания государственной услуги – 24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согласовывает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услугополучателю результат оказания государственной услуги – 15 минут.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полноприлты документов, их прием и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и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результата оказания государственной услуги.</w:t>
      </w:r>
    </w:p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 и готовит проект результата оказания государственной услуги – 24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согласовывает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услугополучателю результат оказания государственной услуги – 15 минут.</w:t>
      </w:r>
    </w:p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в очереди при получении документов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вида в другой"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перевод сельскохозяйственных угодий из одного вида в другой"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46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