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df0" w14:textId="cd6d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июня 2015 года № А-6/266. Зарегистрировано Департаментом юстиции Акмолинской области 21 июля 2015 года № 4891. Утратило силу постановлением акимата Акмолинской области от 8 июля 2020 года № А-7/353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08.07.2020 </w:t>
      </w:r>
      <w:r>
        <w:rPr>
          <w:rFonts w:ascii="Times New Roman"/>
          <w:b w:val="false"/>
          <w:i w:val="false"/>
          <w:color w:val="ff0000"/>
          <w:sz w:val="28"/>
        </w:rPr>
        <w:t>№ А-7/353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Законом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религиозной деятельности" от 20 марта 2014 года № А-3/97 (зарегистрировано в Реестре государственной регистрации нормативных правовых актов № 4130, опубликовано 29 мая 2014 года в газетах "Акмолинская правда" и "Арқа ажары");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20 марта 2014 года № А-3/97 "Об утверждении регламентов государственных услуг в сфере религиозной деятельности" от 20 августа 2014 года № А-7/379 (зарегистрировано в Реестре государственной регистрации нормативных правовых актов № 4356, опубликовано 9 октября 2014 года в информационно - правовой системе "Әділет").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Нуркенова Н.Ж.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десяти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А-6/266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(далее - свидетельство) по форме, согласно приложению 1 к стандарту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либо мотивированный ответ об отказе в оказании государственной услуги – 29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свидетельство либо мотивированный ответ об отказе в оказании государственной услуги - 30 минут.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А-12/547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-решение).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45"/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53"/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А-6/266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А-12/547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внутренней политики Акмолинской области" (далее – услугодатель).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0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письма-согласования либо мотивированного ответа об отказе в оказании государственной услуги;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либо мотивированного ответа об отказе в оказании государственной услуги;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письма-согласования либо мотивированного ответа об отказе в оказании государственной услуги.</w:t>
      </w:r>
    </w:p>
    <w:bookmarkEnd w:id="74"/>
    <w:bookmarkStart w:name="z11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0"/>
    <w:bookmarkStart w:name="z1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85"/>
    <w:bookmarkStart w:name="z1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действия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А-11/578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