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8c72" w14:textId="5b88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июля 2015 года № А-7/343. Зарегистрировано Департаментом юстиции Акмолинской области 30 июля 2015 года № 4913.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Республики Казахстан», от 9 июля 2004 года </w:t>
      </w:r>
      <w:r>
        <w:rPr>
          <w:rFonts w:ascii="Times New Roman"/>
          <w:b w:val="false"/>
          <w:i w:val="false"/>
          <w:color w:val="000000"/>
          <w:sz w:val="28"/>
        </w:rPr>
        <w:t>«Об охране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воспроизводстве и использовании животного мира»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рыбохозяйственных водоемов местного значения» от 15 октября 2007 года № А-11/351 (зарегистрировано в Реестре государственной регистрации нормативных правовых актов № 3237, опубликовано 13 ноября 2007 года в газетах «Акмолинская правда» и «Арка ажары»)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«Аккольский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36, 37,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140"/>
        <w:gridCol w:w="4556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Шортанколь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35» заменить словом и цифрами «Итого: 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«5365,5» заменить цифрами «6185,5»;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«Астраханский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9, 10, 11,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13» заменить словом и цифрами «Итого: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слово «2654, 80 километров» изложить в следующей редакции «2610»;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«Атбасарский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292"/>
        <w:gridCol w:w="4599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Перерезанное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23, 25,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«28» заменить словом и цифрами «Итого: 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«3658» заменить цифрами «3113»;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«Бурабайский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39-41,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292"/>
        <w:gridCol w:w="4599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Ащисор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 (Утиное)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38» заменить словом и цифрами «Итого: 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«5303» заменить цифрами «5871»;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«Ерейментауский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344"/>
        <w:gridCol w:w="4657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Уштагантуз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50», заменить словом и цифрами «Итого: 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«12102» заменить цифрами «12137»;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«Енбекшильдерский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28-32,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292"/>
        <w:gridCol w:w="4599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Мамай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Намазгуль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Жамбайсор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Атансор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Сага 1, 2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27» заменить словом и цифрами «Итого: 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«4124» заменить цифрами «8414»;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«Жаркаинский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21-22,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292"/>
        <w:gridCol w:w="4599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Маякская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Кен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20» заменить словом и цифрами «Итого: 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«3851» заменить цифрами «4281»;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«Жаксынский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10, 12, 13, 14,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16» заменить словом и цифрами «Итого: 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«1876» заменить цифрами «1393»;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«Зерендинский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31, 32,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344"/>
        <w:gridCol w:w="4657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Туздыколь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Жалтырколь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28», заменить словом и цифрами «Итого: 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«6849», заменить цифрами «7199»;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«Коргалжынский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28, 29,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344"/>
        <w:gridCol w:w="4657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Коржинколь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27» заменить словом и цифрами «Итого: 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«20057» заменить цифрами «20172»;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«Шортандинский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344"/>
        <w:gridCol w:w="4657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Пестрое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35», заменить словом и цифрами «Итого: 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«3726», заменить цифрами «3846»;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«город Степногорск»: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2-4,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344"/>
        <w:gridCol w:w="4700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Богембайская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Советская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Коровье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цифру «Итого: 1» заменить словом и цифрой «Итого: 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«50» заменить цифрами «164»;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«Всего: 475», заменить словом и цифрами «Всего: 485»;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слово «100153, 844,2 километров» заменить цифрами и словом «105923, 764,2 километра».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